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42b59" w14:textId="1f42b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2020 жылғы 23 желтоқсандағы №48-8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2021 жылғы 8 қазандағы № 12-2 шешімі. Қазақстан Республикасының Әділет министрлігінде 2021 жылғы 13 қазанда № 24736 болып тіркелді</w:t>
      </w:r>
    </w:p>
    <w:p>
      <w:pPr>
        <w:spacing w:after="0"/>
        <w:ind w:left="0"/>
        <w:jc w:val="both"/>
      </w:pPr>
      <w:bookmarkStart w:name="z3" w:id="0"/>
      <w:r>
        <w:rPr>
          <w:rFonts w:ascii="Times New Roman"/>
          <w:b w:val="false"/>
          <w:i w:val="false"/>
          <w:color w:val="000000"/>
          <w:sz w:val="28"/>
        </w:rPr>
        <w:t xml:space="preserve">
      Теректі аудандық мәслихаты </w:t>
      </w:r>
      <w:r>
        <w:rPr>
          <w:rFonts w:ascii="Times New Roman"/>
          <w:b/>
          <w:i w:val="false"/>
          <w:color w:val="000000"/>
          <w:sz w:val="28"/>
        </w:rPr>
        <w:t>ШЕШТІ:</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"2021-2023 жылдарға арналған аудандық бюджет туралы" 2020 жылғы 23 желтоқсандағы №48-8 (Нормативтік құқықтық актілерді мемлекеттік тіркеу тізілімінде № 6599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2021-2023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7" w:id="3"/>
    <w:p>
      <w:pPr>
        <w:spacing w:after="0"/>
        <w:ind w:left="0"/>
        <w:jc w:val="both"/>
      </w:pPr>
      <w:r>
        <w:rPr>
          <w:rFonts w:ascii="Times New Roman"/>
          <w:b w:val="false"/>
          <w:i w:val="false"/>
          <w:color w:val="000000"/>
          <w:sz w:val="28"/>
        </w:rPr>
        <w:t xml:space="preserve">
      1) кірістер – 12 173 545 мың теңге: </w:t>
      </w:r>
    </w:p>
    <w:bookmarkEnd w:id="3"/>
    <w:bookmarkStart w:name="z8" w:id="4"/>
    <w:p>
      <w:pPr>
        <w:spacing w:after="0"/>
        <w:ind w:left="0"/>
        <w:jc w:val="both"/>
      </w:pPr>
      <w:r>
        <w:rPr>
          <w:rFonts w:ascii="Times New Roman"/>
          <w:b w:val="false"/>
          <w:i w:val="false"/>
          <w:color w:val="000000"/>
          <w:sz w:val="28"/>
        </w:rPr>
        <w:t>
      салықтық түсімдер – 1 713 816 мың теңге;</w:t>
      </w:r>
    </w:p>
    <w:bookmarkEnd w:id="4"/>
    <w:bookmarkStart w:name="z9" w:id="5"/>
    <w:p>
      <w:pPr>
        <w:spacing w:after="0"/>
        <w:ind w:left="0"/>
        <w:jc w:val="both"/>
      </w:pPr>
      <w:r>
        <w:rPr>
          <w:rFonts w:ascii="Times New Roman"/>
          <w:b w:val="false"/>
          <w:i w:val="false"/>
          <w:color w:val="000000"/>
          <w:sz w:val="28"/>
        </w:rPr>
        <w:t>
      салықтық емес түсімдер – 15 000 мың теңге;</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17 000 мың теңге; </w:t>
      </w:r>
    </w:p>
    <w:bookmarkEnd w:id="6"/>
    <w:bookmarkStart w:name="z11" w:id="7"/>
    <w:p>
      <w:pPr>
        <w:spacing w:after="0"/>
        <w:ind w:left="0"/>
        <w:jc w:val="both"/>
      </w:pPr>
      <w:r>
        <w:rPr>
          <w:rFonts w:ascii="Times New Roman"/>
          <w:b w:val="false"/>
          <w:i w:val="false"/>
          <w:color w:val="000000"/>
          <w:sz w:val="28"/>
        </w:rPr>
        <w:t>
      трансферттер түсімі – 10 427 729 мың теңге;</w:t>
      </w:r>
    </w:p>
    <w:bookmarkEnd w:id="7"/>
    <w:bookmarkStart w:name="z12" w:id="8"/>
    <w:p>
      <w:pPr>
        <w:spacing w:after="0"/>
        <w:ind w:left="0"/>
        <w:jc w:val="both"/>
      </w:pPr>
      <w:r>
        <w:rPr>
          <w:rFonts w:ascii="Times New Roman"/>
          <w:b w:val="false"/>
          <w:i w:val="false"/>
          <w:color w:val="000000"/>
          <w:sz w:val="28"/>
        </w:rPr>
        <w:t xml:space="preserve">
      2) шығындар – 13 610 879 мың теңге; </w:t>
      </w:r>
    </w:p>
    <w:bookmarkEnd w:id="8"/>
    <w:bookmarkStart w:name="z13" w:id="9"/>
    <w:p>
      <w:pPr>
        <w:spacing w:after="0"/>
        <w:ind w:left="0"/>
        <w:jc w:val="both"/>
      </w:pPr>
      <w:r>
        <w:rPr>
          <w:rFonts w:ascii="Times New Roman"/>
          <w:b w:val="false"/>
          <w:i w:val="false"/>
          <w:color w:val="000000"/>
          <w:sz w:val="28"/>
        </w:rPr>
        <w:t>
      3) таза бюджеттік кредиттеу – 149 602 мың теңге:</w:t>
      </w:r>
    </w:p>
    <w:bookmarkEnd w:id="9"/>
    <w:bookmarkStart w:name="z14" w:id="10"/>
    <w:p>
      <w:pPr>
        <w:spacing w:after="0"/>
        <w:ind w:left="0"/>
        <w:jc w:val="both"/>
      </w:pPr>
      <w:r>
        <w:rPr>
          <w:rFonts w:ascii="Times New Roman"/>
          <w:b w:val="false"/>
          <w:i w:val="false"/>
          <w:color w:val="000000"/>
          <w:sz w:val="28"/>
        </w:rPr>
        <w:t>
      бюджеттік кредиттер – 232 631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83 029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-1 586 936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1 586 936 мың теңге:</w:t>
      </w:r>
    </w:p>
    <w:bookmarkEnd w:id="16"/>
    <w:bookmarkStart w:name="z21" w:id="17"/>
    <w:p>
      <w:pPr>
        <w:spacing w:after="0"/>
        <w:ind w:left="0"/>
        <w:jc w:val="both"/>
      </w:pPr>
      <w:r>
        <w:rPr>
          <w:rFonts w:ascii="Times New Roman"/>
          <w:b w:val="false"/>
          <w:i w:val="false"/>
          <w:color w:val="000000"/>
          <w:sz w:val="28"/>
        </w:rPr>
        <w:t xml:space="preserve">
      қарыздар түсімі – 1 090 872 мың теңге; </w:t>
      </w:r>
    </w:p>
    <w:bookmarkEnd w:id="17"/>
    <w:bookmarkStart w:name="z22" w:id="18"/>
    <w:p>
      <w:pPr>
        <w:spacing w:after="0"/>
        <w:ind w:left="0"/>
        <w:jc w:val="both"/>
      </w:pPr>
      <w:r>
        <w:rPr>
          <w:rFonts w:ascii="Times New Roman"/>
          <w:b w:val="false"/>
          <w:i w:val="false"/>
          <w:color w:val="000000"/>
          <w:sz w:val="28"/>
        </w:rPr>
        <w:t xml:space="preserve">
      қарыздарды өтеу – 167 995 мың теңге; </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664 059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2021 жылғы 8 қазандағы № 12-2</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№48-8 шешіміне 1-қосымша</w:t>
            </w:r>
          </w:p>
        </w:tc>
      </w:tr>
    </w:tbl>
    <w:bookmarkStart w:name="z29" w:id="22"/>
    <w:p>
      <w:pPr>
        <w:spacing w:after="0"/>
        <w:ind w:left="0"/>
        <w:jc w:val="left"/>
      </w:pPr>
      <w:r>
        <w:rPr>
          <w:rFonts w:ascii="Times New Roman"/>
          <w:b/>
          <w:i w:val="false"/>
          <w:color w:val="000000"/>
        </w:rPr>
        <w:t xml:space="preserve"> 2021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822"/>
        <w:gridCol w:w="1117"/>
        <w:gridCol w:w="1117"/>
        <w:gridCol w:w="5539"/>
        <w:gridCol w:w="28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12 173 545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1 713 816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835 139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670 136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680 203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680 203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10 427 729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10 426 879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10 426 879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13 610 879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683 392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201 332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41 099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88 965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226 364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104 627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121 737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государственных органов</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985 964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225 368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225 368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225 368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712 624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712 624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81 343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4 617 476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2 439 800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2 434 721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2 039 989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394 732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2 171 366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2 138 226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181 028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1 864 575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903 643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589 723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401 514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401 514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193 225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73 253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40 801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80 449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49 421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49 421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49 421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48 764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48 764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48 764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6 154 604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6 154 604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6 154 604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386 776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5 763 438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149 602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-1 586 936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1 586 936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1 090 872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1 090 872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1 090 872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167 995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167 995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167 995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664 059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664 059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