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bb7dc" w14:textId="3bbb7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2020 жылғы 23 желтоқсандағы №48-8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2021 жылғы 11 тамыздағы № 8-1 шешімі. Қазақстан Республикасының Әділет министрлігінде 2021 жылғы 21 тамызда № 24061 болып тіркелді</w:t>
      </w:r>
    </w:p>
    <w:p>
      <w:pPr>
        <w:spacing w:after="0"/>
        <w:ind w:left="0"/>
        <w:jc w:val="both"/>
      </w:pPr>
      <w:bookmarkStart w:name="z3" w:id="0"/>
      <w:r>
        <w:rPr>
          <w:rFonts w:ascii="Times New Roman"/>
          <w:b w:val="false"/>
          <w:i w:val="false"/>
          <w:color w:val="000000"/>
          <w:sz w:val="28"/>
        </w:rPr>
        <w:t xml:space="preserve">
      Теректі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"2021-2023 жылдарға арналған аудандық бюджет туралы" 2020 жылғы 23 желтоқсандағы №48-8 (Нормативтік құқықтық актілерді мемлекеттік тіркеу тізілімінде № 6599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2021-2023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12 173 545 мың теңге:</w:t>
      </w:r>
    </w:p>
    <w:bookmarkEnd w:id="3"/>
    <w:bookmarkStart w:name="z8" w:id="4"/>
    <w:p>
      <w:pPr>
        <w:spacing w:after="0"/>
        <w:ind w:left="0"/>
        <w:jc w:val="both"/>
      </w:pPr>
      <w:r>
        <w:rPr>
          <w:rFonts w:ascii="Times New Roman"/>
          <w:b w:val="false"/>
          <w:i w:val="false"/>
          <w:color w:val="000000"/>
          <w:sz w:val="28"/>
        </w:rPr>
        <w:t>
      салықтық түсімдер – 1 745 816 мың теңге;</w:t>
      </w:r>
    </w:p>
    <w:bookmarkEnd w:id="4"/>
    <w:bookmarkStart w:name="z9" w:id="5"/>
    <w:p>
      <w:pPr>
        <w:spacing w:after="0"/>
        <w:ind w:left="0"/>
        <w:jc w:val="both"/>
      </w:pPr>
      <w:r>
        <w:rPr>
          <w:rFonts w:ascii="Times New Roman"/>
          <w:b w:val="false"/>
          <w:i w:val="false"/>
          <w:color w:val="000000"/>
          <w:sz w:val="28"/>
        </w:rPr>
        <w:t>
      салықтық емес түсімдер – 0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0 теңге;</w:t>
      </w:r>
    </w:p>
    <w:bookmarkEnd w:id="6"/>
    <w:bookmarkStart w:name="z11" w:id="7"/>
    <w:p>
      <w:pPr>
        <w:spacing w:after="0"/>
        <w:ind w:left="0"/>
        <w:jc w:val="both"/>
      </w:pPr>
      <w:r>
        <w:rPr>
          <w:rFonts w:ascii="Times New Roman"/>
          <w:b w:val="false"/>
          <w:i w:val="false"/>
          <w:color w:val="000000"/>
          <w:sz w:val="28"/>
        </w:rPr>
        <w:t>
      трансферттер түсімі – 10 427 729 мың теңге;</w:t>
      </w:r>
    </w:p>
    <w:bookmarkEnd w:id="7"/>
    <w:bookmarkStart w:name="z12" w:id="8"/>
    <w:p>
      <w:pPr>
        <w:spacing w:after="0"/>
        <w:ind w:left="0"/>
        <w:jc w:val="both"/>
      </w:pPr>
      <w:r>
        <w:rPr>
          <w:rFonts w:ascii="Times New Roman"/>
          <w:b w:val="false"/>
          <w:i w:val="false"/>
          <w:color w:val="000000"/>
          <w:sz w:val="28"/>
        </w:rPr>
        <w:t>
      2) шығындар – 13 610 879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149 602 мың теңге:</w:t>
      </w:r>
    </w:p>
    <w:bookmarkEnd w:id="9"/>
    <w:bookmarkStart w:name="z14" w:id="10"/>
    <w:p>
      <w:pPr>
        <w:spacing w:after="0"/>
        <w:ind w:left="0"/>
        <w:jc w:val="both"/>
      </w:pPr>
      <w:r>
        <w:rPr>
          <w:rFonts w:ascii="Times New Roman"/>
          <w:b w:val="false"/>
          <w:i w:val="false"/>
          <w:color w:val="000000"/>
          <w:sz w:val="28"/>
        </w:rPr>
        <w:t>
      бюджеттік кредиттер – 232 631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83 029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-1 586 936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1 586 936 мың теңге:</w:t>
      </w:r>
    </w:p>
    <w:bookmarkEnd w:id="16"/>
    <w:bookmarkStart w:name="z21" w:id="17"/>
    <w:p>
      <w:pPr>
        <w:spacing w:after="0"/>
        <w:ind w:left="0"/>
        <w:jc w:val="both"/>
      </w:pPr>
      <w:r>
        <w:rPr>
          <w:rFonts w:ascii="Times New Roman"/>
          <w:b w:val="false"/>
          <w:i w:val="false"/>
          <w:color w:val="000000"/>
          <w:sz w:val="28"/>
        </w:rPr>
        <w:t>
      қарыздар түсімі – 1 090 872 мың теңге;</w:t>
      </w:r>
    </w:p>
    <w:bookmarkEnd w:id="17"/>
    <w:bookmarkStart w:name="z22" w:id="18"/>
    <w:p>
      <w:pPr>
        <w:spacing w:after="0"/>
        <w:ind w:left="0"/>
        <w:jc w:val="both"/>
      </w:pPr>
      <w:r>
        <w:rPr>
          <w:rFonts w:ascii="Times New Roman"/>
          <w:b w:val="false"/>
          <w:i w:val="false"/>
          <w:color w:val="000000"/>
          <w:sz w:val="28"/>
        </w:rPr>
        <w:t>
      қарыздарды өтеу – 167 995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664 059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жаңа редакцияда жазылсын:</w:t>
      </w:r>
    </w:p>
    <w:bookmarkStart w:name="z25" w:id="20"/>
    <w:p>
      <w:pPr>
        <w:spacing w:after="0"/>
        <w:ind w:left="0"/>
        <w:jc w:val="both"/>
      </w:pPr>
      <w:r>
        <w:rPr>
          <w:rFonts w:ascii="Times New Roman"/>
          <w:b w:val="false"/>
          <w:i w:val="false"/>
          <w:color w:val="000000"/>
          <w:sz w:val="28"/>
        </w:rPr>
        <w:t>
      "4. 2021 жылға арналған аудандық бюджетте жоғары тұрған бюджеттен бөлінетін нысаналы трансферттердің және кредиттердің түсуі ескерілсін:</w:t>
      </w:r>
    </w:p>
    <w:bookmarkEnd w:id="20"/>
    <w:bookmarkStart w:name="z26" w:id="21"/>
    <w:p>
      <w:pPr>
        <w:spacing w:after="0"/>
        <w:ind w:left="0"/>
        <w:jc w:val="both"/>
      </w:pPr>
      <w:r>
        <w:rPr>
          <w:rFonts w:ascii="Times New Roman"/>
          <w:b w:val="false"/>
          <w:i w:val="false"/>
          <w:color w:val="000000"/>
          <w:sz w:val="28"/>
        </w:rPr>
        <w:t>
      1) республикалық бюджеттен жалпы сомасы 880 729 мың теңге:</w:t>
      </w:r>
    </w:p>
    <w:bookmarkEnd w:id="21"/>
    <w:bookmarkStart w:name="z27" w:id="22"/>
    <w:p>
      <w:pPr>
        <w:spacing w:after="0"/>
        <w:ind w:left="0"/>
        <w:jc w:val="both"/>
      </w:pPr>
      <w:r>
        <w:rPr>
          <w:rFonts w:ascii="Times New Roman"/>
          <w:b w:val="false"/>
          <w:i w:val="false"/>
          <w:color w:val="000000"/>
          <w:sz w:val="28"/>
        </w:rPr>
        <w:t>
      мемлекеттік атаулы әлеуметтік көмекті төлеуге – 192 966 мың теңге;</w:t>
      </w:r>
    </w:p>
    <w:bookmarkEnd w:id="22"/>
    <w:bookmarkStart w:name="z28" w:id="23"/>
    <w:p>
      <w:pPr>
        <w:spacing w:after="0"/>
        <w:ind w:left="0"/>
        <w:jc w:val="both"/>
      </w:pPr>
      <w:r>
        <w:rPr>
          <w:rFonts w:ascii="Times New Roman"/>
          <w:b w:val="false"/>
          <w:i w:val="false"/>
          <w:color w:val="000000"/>
          <w:sz w:val="28"/>
        </w:rPr>
        <w:t>
      кепілдік берілген әлеуметтік топтамаға – 32 402 мың теңге;</w:t>
      </w:r>
    </w:p>
    <w:bookmarkEnd w:id="23"/>
    <w:bookmarkStart w:name="z29" w:id="24"/>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10 216 мың теңге;</w:t>
      </w:r>
    </w:p>
    <w:bookmarkEnd w:id="24"/>
    <w:bookmarkStart w:name="z30" w:id="25"/>
    <w:p>
      <w:pPr>
        <w:spacing w:after="0"/>
        <w:ind w:left="0"/>
        <w:jc w:val="both"/>
      </w:pPr>
      <w:r>
        <w:rPr>
          <w:rFonts w:ascii="Times New Roman"/>
          <w:b w:val="false"/>
          <w:i w:val="false"/>
          <w:color w:val="000000"/>
          <w:sz w:val="28"/>
        </w:rPr>
        <w:t>
      ымдау тілі маманының қызметін көрсетуге – 1 339 мың теңге;</w:t>
      </w:r>
    </w:p>
    <w:bookmarkEnd w:id="25"/>
    <w:bookmarkStart w:name="z31" w:id="26"/>
    <w:p>
      <w:pPr>
        <w:spacing w:after="0"/>
        <w:ind w:left="0"/>
        <w:jc w:val="both"/>
      </w:pPr>
      <w:r>
        <w:rPr>
          <w:rFonts w:ascii="Times New Roman"/>
          <w:b w:val="false"/>
          <w:i w:val="false"/>
          <w:color w:val="000000"/>
          <w:sz w:val="28"/>
        </w:rPr>
        <w:t>
      техникалық көмекшi (компенсаторлық) құралдар тiзбесiн кеңейтуге – 3 962 мың теңге;</w:t>
      </w:r>
    </w:p>
    <w:bookmarkEnd w:id="26"/>
    <w:bookmarkStart w:name="z32" w:id="27"/>
    <w:p>
      <w:pPr>
        <w:spacing w:after="0"/>
        <w:ind w:left="0"/>
        <w:jc w:val="both"/>
      </w:pPr>
      <w:r>
        <w:rPr>
          <w:rFonts w:ascii="Times New Roman"/>
          <w:b w:val="false"/>
          <w:i w:val="false"/>
          <w:color w:val="000000"/>
          <w:sz w:val="28"/>
        </w:rPr>
        <w:t>
      жалақыны ішінара субсидиялауға – 23 274 мың теңге;</w:t>
      </w:r>
    </w:p>
    <w:bookmarkEnd w:id="27"/>
    <w:bookmarkStart w:name="z33" w:id="28"/>
    <w:p>
      <w:pPr>
        <w:spacing w:after="0"/>
        <w:ind w:left="0"/>
        <w:jc w:val="both"/>
      </w:pPr>
      <w:r>
        <w:rPr>
          <w:rFonts w:ascii="Times New Roman"/>
          <w:b w:val="false"/>
          <w:i w:val="false"/>
          <w:color w:val="000000"/>
          <w:sz w:val="28"/>
        </w:rPr>
        <w:t>
      жастар іс-тәжірибесіне – 43 755 мың теңге;</w:t>
      </w:r>
    </w:p>
    <w:bookmarkEnd w:id="28"/>
    <w:bookmarkStart w:name="z34" w:id="29"/>
    <w:p>
      <w:pPr>
        <w:spacing w:after="0"/>
        <w:ind w:left="0"/>
        <w:jc w:val="both"/>
      </w:pPr>
      <w:r>
        <w:rPr>
          <w:rFonts w:ascii="Times New Roman"/>
          <w:b w:val="false"/>
          <w:i w:val="false"/>
          <w:color w:val="000000"/>
          <w:sz w:val="28"/>
        </w:rPr>
        <w:t>
      мемлекеттік гранттар ұсыну іске асыру үшін жаңа бизнес-идеяларды, соның ішінде жастар санаты NEET мүшелері, көп балалы аналар, аз қамтылған еңбекке жарамды мүгедектер – 153 169 мың теңге;</w:t>
      </w:r>
    </w:p>
    <w:bookmarkEnd w:id="29"/>
    <w:bookmarkStart w:name="z35" w:id="30"/>
    <w:p>
      <w:pPr>
        <w:spacing w:after="0"/>
        <w:ind w:left="0"/>
        <w:jc w:val="both"/>
      </w:pPr>
      <w:r>
        <w:rPr>
          <w:rFonts w:ascii="Times New Roman"/>
          <w:b w:val="false"/>
          <w:i w:val="false"/>
          <w:color w:val="000000"/>
          <w:sz w:val="28"/>
        </w:rPr>
        <w:t>
      қоғамдық жұмыстарға – 86 401 мың теңге;</w:t>
      </w:r>
    </w:p>
    <w:bookmarkEnd w:id="30"/>
    <w:bookmarkStart w:name="z36" w:id="31"/>
    <w:p>
      <w:pPr>
        <w:spacing w:after="0"/>
        <w:ind w:left="0"/>
        <w:jc w:val="both"/>
      </w:pPr>
      <w:r>
        <w:rPr>
          <w:rFonts w:ascii="Times New Roman"/>
          <w:b w:val="false"/>
          <w:i w:val="false"/>
          <w:color w:val="000000"/>
          <w:sz w:val="28"/>
        </w:rPr>
        <w:t>
      сурдотехникалық құралдарға - 184 мың теңге;</w:t>
      </w:r>
    </w:p>
    <w:bookmarkEnd w:id="31"/>
    <w:bookmarkStart w:name="z37" w:id="32"/>
    <w:p>
      <w:pPr>
        <w:spacing w:after="0"/>
        <w:ind w:left="0"/>
        <w:jc w:val="both"/>
      </w:pPr>
      <w:r>
        <w:rPr>
          <w:rFonts w:ascii="Times New Roman"/>
          <w:b w:val="false"/>
          <w:i w:val="false"/>
          <w:color w:val="000000"/>
          <w:sz w:val="28"/>
        </w:rPr>
        <w:t>
      тифлотехникалық құралдарға - 3 615 мың теңге;</w:t>
      </w:r>
    </w:p>
    <w:bookmarkEnd w:id="32"/>
    <w:bookmarkStart w:name="z38" w:id="33"/>
    <w:p>
      <w:pPr>
        <w:spacing w:after="0"/>
        <w:ind w:left="0"/>
        <w:jc w:val="both"/>
      </w:pPr>
      <w:r>
        <w:rPr>
          <w:rFonts w:ascii="Times New Roman"/>
          <w:b w:val="false"/>
          <w:i w:val="false"/>
          <w:color w:val="000000"/>
          <w:sz w:val="28"/>
        </w:rPr>
        <w:t>
      жүріп-тұру үшін арнайы құралдар сатып алуға (кресло-арбалар) - 529 мың теңге;</w:t>
      </w:r>
    </w:p>
    <w:bookmarkEnd w:id="33"/>
    <w:bookmarkStart w:name="z39" w:id="34"/>
    <w:p>
      <w:pPr>
        <w:spacing w:after="0"/>
        <w:ind w:left="0"/>
        <w:jc w:val="both"/>
      </w:pPr>
      <w:r>
        <w:rPr>
          <w:rFonts w:ascii="Times New Roman"/>
          <w:b w:val="false"/>
          <w:i w:val="false"/>
          <w:color w:val="000000"/>
          <w:sz w:val="28"/>
        </w:rPr>
        <w:t>
      санаторлық-курорттық емделуге - 5 040 мың теңге;</w:t>
      </w:r>
    </w:p>
    <w:bookmarkEnd w:id="34"/>
    <w:bookmarkStart w:name="z40" w:id="35"/>
    <w:p>
      <w:pPr>
        <w:spacing w:after="0"/>
        <w:ind w:left="0"/>
        <w:jc w:val="both"/>
      </w:pPr>
      <w:r>
        <w:rPr>
          <w:rFonts w:ascii="Times New Roman"/>
          <w:b w:val="false"/>
          <w:i w:val="false"/>
          <w:color w:val="000000"/>
          <w:sz w:val="28"/>
        </w:rPr>
        <w:t>
      мемлекеттік ұйымдардың халыққа арнаулы әлеуметтік қорғау көрсететін әлеуметтік қызметкерлеріне жалақыға қосымша ақылар белгілеуге – 32 983 мың теңге;</w:t>
      </w:r>
    </w:p>
    <w:bookmarkEnd w:id="35"/>
    <w:bookmarkStart w:name="z41" w:id="36"/>
    <w:p>
      <w:pPr>
        <w:spacing w:after="0"/>
        <w:ind w:left="0"/>
        <w:jc w:val="both"/>
      </w:pPr>
      <w:r>
        <w:rPr>
          <w:rFonts w:ascii="Times New Roman"/>
          <w:b w:val="false"/>
          <w:i w:val="false"/>
          <w:color w:val="000000"/>
          <w:sz w:val="28"/>
        </w:rPr>
        <w:t>
      ерекше еңбек жағдайлары үшін мәдениет және мұрағат мекемелердің басқарушы және негізгі персонал лауазымдық жалақысына қосымша ақы орнату үшін – 58 263 мың теңге;</w:t>
      </w:r>
    </w:p>
    <w:bookmarkEnd w:id="36"/>
    <w:bookmarkStart w:name="z42" w:id="37"/>
    <w:p>
      <w:pPr>
        <w:spacing w:after="0"/>
        <w:ind w:left="0"/>
        <w:jc w:val="both"/>
      </w:pPr>
      <w:r>
        <w:rPr>
          <w:rFonts w:ascii="Times New Roman"/>
          <w:b w:val="false"/>
          <w:i w:val="false"/>
          <w:color w:val="000000"/>
          <w:sz w:val="28"/>
        </w:rPr>
        <w:t>
      бюджеттік кредиттер беруге арналған мамандарын қолдау шараларын іске асыруға – 214 400 мың теңге;</w:t>
      </w:r>
    </w:p>
    <w:bookmarkEnd w:id="37"/>
    <w:bookmarkStart w:name="z43" w:id="38"/>
    <w:p>
      <w:pPr>
        <w:spacing w:after="0"/>
        <w:ind w:left="0"/>
        <w:jc w:val="both"/>
      </w:pPr>
      <w:r>
        <w:rPr>
          <w:rFonts w:ascii="Times New Roman"/>
          <w:b w:val="false"/>
          <w:i w:val="false"/>
          <w:color w:val="000000"/>
          <w:sz w:val="28"/>
        </w:rPr>
        <w:t>
      күрделі жөндеу жүргізу үшін жалпы мүлік кондоминиум нысандарына кредит беру 18 231 мың теңге;</w:t>
      </w:r>
    </w:p>
    <w:bookmarkEnd w:id="38"/>
    <w:bookmarkStart w:name="z44" w:id="39"/>
    <w:p>
      <w:pPr>
        <w:spacing w:after="0"/>
        <w:ind w:left="0"/>
        <w:jc w:val="both"/>
      </w:pPr>
      <w:r>
        <w:rPr>
          <w:rFonts w:ascii="Times New Roman"/>
          <w:b w:val="false"/>
          <w:i w:val="false"/>
          <w:color w:val="000000"/>
          <w:sz w:val="28"/>
        </w:rPr>
        <w:t>
      2) облыстық бюджеттен жалпы сомасы 1 305 243 мың теңге:</w:t>
      </w:r>
    </w:p>
    <w:bookmarkEnd w:id="39"/>
    <w:bookmarkStart w:name="z45" w:id="40"/>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9 643 мың теңге.</w:t>
      </w:r>
    </w:p>
    <w:bookmarkEnd w:id="40"/>
    <w:bookmarkStart w:name="z46" w:id="41"/>
    <w:p>
      <w:pPr>
        <w:spacing w:after="0"/>
        <w:ind w:left="0"/>
        <w:jc w:val="both"/>
      </w:pPr>
      <w:r>
        <w:rPr>
          <w:rFonts w:ascii="Times New Roman"/>
          <w:b w:val="false"/>
          <w:i w:val="false"/>
          <w:color w:val="000000"/>
          <w:sz w:val="28"/>
        </w:rPr>
        <w:t>
      жаңа бизнес-идеяларды іске асыруға мемлекеттік гранттар беруге – 21 586 мың теңге;</w:t>
      </w:r>
    </w:p>
    <w:bookmarkEnd w:id="41"/>
    <w:bookmarkStart w:name="z47" w:id="42"/>
    <w:p>
      <w:pPr>
        <w:spacing w:after="0"/>
        <w:ind w:left="0"/>
        <w:jc w:val="both"/>
      </w:pPr>
      <w:r>
        <w:rPr>
          <w:rFonts w:ascii="Times New Roman"/>
          <w:b w:val="false"/>
          <w:i w:val="false"/>
          <w:color w:val="000000"/>
          <w:sz w:val="28"/>
        </w:rPr>
        <w:t>
      факторлық-балдық шәкілге негізделген мемлекеттік қызметшілерге еңбекақы төлеудің жаңа жүйесіне - 242 336 мың теңге;</w:t>
      </w:r>
    </w:p>
    <w:bookmarkEnd w:id="42"/>
    <w:bookmarkStart w:name="z48" w:id="43"/>
    <w:p>
      <w:pPr>
        <w:spacing w:after="0"/>
        <w:ind w:left="0"/>
        <w:jc w:val="both"/>
      </w:pPr>
      <w:r>
        <w:rPr>
          <w:rFonts w:ascii="Times New Roman"/>
          <w:b w:val="false"/>
          <w:i w:val="false"/>
          <w:color w:val="000000"/>
          <w:sz w:val="28"/>
        </w:rPr>
        <w:t>
      "Бірінші жұмыс орны" жобасына - 2 450 мың теңге;</w:t>
      </w:r>
    </w:p>
    <w:bookmarkEnd w:id="43"/>
    <w:bookmarkStart w:name="z49" w:id="44"/>
    <w:p>
      <w:pPr>
        <w:spacing w:after="0"/>
        <w:ind w:left="0"/>
        <w:jc w:val="both"/>
      </w:pPr>
      <w:r>
        <w:rPr>
          <w:rFonts w:ascii="Times New Roman"/>
          <w:b w:val="false"/>
          <w:i w:val="false"/>
          <w:color w:val="000000"/>
          <w:sz w:val="28"/>
        </w:rPr>
        <w:t>
      санаторлық-курорттық емделуге – 2 898 тысяч тенге;</w:t>
      </w:r>
    </w:p>
    <w:bookmarkEnd w:id="44"/>
    <w:bookmarkStart w:name="z50" w:id="45"/>
    <w:p>
      <w:pPr>
        <w:spacing w:after="0"/>
        <w:ind w:left="0"/>
        <w:jc w:val="both"/>
      </w:pPr>
      <w:r>
        <w:rPr>
          <w:rFonts w:ascii="Times New Roman"/>
          <w:b w:val="false"/>
          <w:i w:val="false"/>
          <w:color w:val="000000"/>
          <w:sz w:val="28"/>
        </w:rPr>
        <w:t>
      АВА терапия (мінез-құлық технологиялары мен оқыту әдістеріне негізделген аутизмді түзетудің қарқынды бағдарлама) негіздеріне оқытуға аутизммен ауыратын балаларға - 87 мың теңге;</w:t>
      </w:r>
    </w:p>
    <w:bookmarkEnd w:id="45"/>
    <w:bookmarkStart w:name="z51" w:id="46"/>
    <w:p>
      <w:pPr>
        <w:spacing w:after="0"/>
        <w:ind w:left="0"/>
        <w:jc w:val="both"/>
      </w:pPr>
      <w:r>
        <w:rPr>
          <w:rFonts w:ascii="Times New Roman"/>
          <w:b w:val="false"/>
          <w:i w:val="false"/>
          <w:color w:val="000000"/>
          <w:sz w:val="28"/>
        </w:rPr>
        <w:t>
      әлеуметтік көмек көрсету үшін тұрғын үй сертификаттарын беруге – 10 000 мың теңге;</w:t>
      </w:r>
    </w:p>
    <w:bookmarkEnd w:id="46"/>
    <w:bookmarkStart w:name="z52" w:id="47"/>
    <w:p>
      <w:pPr>
        <w:spacing w:after="0"/>
        <w:ind w:left="0"/>
        <w:jc w:val="both"/>
      </w:pPr>
      <w:r>
        <w:rPr>
          <w:rFonts w:ascii="Times New Roman"/>
          <w:b w:val="false"/>
          <w:i w:val="false"/>
          <w:color w:val="000000"/>
          <w:sz w:val="28"/>
        </w:rPr>
        <w:t>
      жүріп-тұру үшін арнайы құралдар сатып алуға (кресло-арбалар) – 1 039 тысяч тенге;</w:t>
      </w:r>
    </w:p>
    <w:bookmarkEnd w:id="47"/>
    <w:bookmarkStart w:name="z53" w:id="48"/>
    <w:p>
      <w:pPr>
        <w:spacing w:after="0"/>
        <w:ind w:left="0"/>
        <w:jc w:val="both"/>
      </w:pPr>
      <w:r>
        <w:rPr>
          <w:rFonts w:ascii="Times New Roman"/>
          <w:b w:val="false"/>
          <w:i w:val="false"/>
          <w:color w:val="000000"/>
          <w:sz w:val="28"/>
        </w:rPr>
        <w:t>
      Батыс Қазақстан облысы, Теректі ауданы, Подстепное ауылдық округі, Тоқпай ауылында үш қабатты алты пәтерлі жиырма тұрғын үйлердің құрылысына (сыртқы инженерлік желілерсіз және абаттандырусыз) – 652 584 мың теңге;</w:t>
      </w:r>
    </w:p>
    <w:bookmarkEnd w:id="48"/>
    <w:bookmarkStart w:name="z54" w:id="49"/>
    <w:p>
      <w:pPr>
        <w:spacing w:after="0"/>
        <w:ind w:left="0"/>
        <w:jc w:val="both"/>
      </w:pPr>
      <w:r>
        <w:rPr>
          <w:rFonts w:ascii="Times New Roman"/>
          <w:b w:val="false"/>
          <w:i w:val="false"/>
          <w:color w:val="000000"/>
          <w:sz w:val="28"/>
        </w:rPr>
        <w:t>
      Батыс Қазақстан облысы Теректі ауданы Жаңа Өмір ауылында 300 орынға арналған мәдениет үйінің құрылысына – 188 209 мың теңге;</w:t>
      </w:r>
    </w:p>
    <w:bookmarkEnd w:id="49"/>
    <w:bookmarkStart w:name="z55" w:id="50"/>
    <w:p>
      <w:pPr>
        <w:spacing w:after="0"/>
        <w:ind w:left="0"/>
        <w:jc w:val="both"/>
      </w:pPr>
      <w:r>
        <w:rPr>
          <w:rFonts w:ascii="Times New Roman"/>
          <w:b w:val="false"/>
          <w:i w:val="false"/>
          <w:color w:val="000000"/>
          <w:sz w:val="28"/>
        </w:rPr>
        <w:t>
      Батыс Қазақстан облысы Теректі ауданы Федоровка ауылының Рабочая көшесінің жолын күрделі жөндеуге– 8 919 мың теңге;</w:t>
      </w:r>
    </w:p>
    <w:bookmarkEnd w:id="50"/>
    <w:bookmarkStart w:name="z56" w:id="51"/>
    <w:p>
      <w:pPr>
        <w:spacing w:after="0"/>
        <w:ind w:left="0"/>
        <w:jc w:val="both"/>
      </w:pPr>
      <w:r>
        <w:rPr>
          <w:rFonts w:ascii="Times New Roman"/>
          <w:b w:val="false"/>
          <w:i w:val="false"/>
          <w:color w:val="000000"/>
          <w:sz w:val="28"/>
        </w:rPr>
        <w:t>
      Батыс Қазақстан облысы Теректі ауданы Федоровка ауылының Молодежная көшесінің жолын күрделі жөндеуге – 8 529 мың теңге;</w:t>
      </w:r>
    </w:p>
    <w:bookmarkEnd w:id="51"/>
    <w:bookmarkStart w:name="z57" w:id="52"/>
    <w:p>
      <w:pPr>
        <w:spacing w:after="0"/>
        <w:ind w:left="0"/>
        <w:jc w:val="both"/>
      </w:pPr>
      <w:r>
        <w:rPr>
          <w:rFonts w:ascii="Times New Roman"/>
          <w:b w:val="false"/>
          <w:i w:val="false"/>
          <w:color w:val="000000"/>
          <w:sz w:val="28"/>
        </w:rPr>
        <w:t>
      Батыс Қазақстан облысы Теректі ауданының Тоқпай ауылындағы 222 учаскеде орташа қысымды газқұбырын салуға– 30 227 мың теңге;</w:t>
      </w:r>
    </w:p>
    <w:bookmarkEnd w:id="52"/>
    <w:bookmarkStart w:name="z58" w:id="53"/>
    <w:p>
      <w:pPr>
        <w:spacing w:after="0"/>
        <w:ind w:left="0"/>
        <w:jc w:val="both"/>
      </w:pPr>
      <w:r>
        <w:rPr>
          <w:rFonts w:ascii="Times New Roman"/>
          <w:b w:val="false"/>
          <w:i w:val="false"/>
          <w:color w:val="000000"/>
          <w:sz w:val="28"/>
        </w:rPr>
        <w:t>
      Батыс Қазақстан облысы , Теректі ауданы, Тоқпай ауылындағы жиырма алты пәтерлі үш қабатты тұрғын үйлерге сыртқы инженерлік жүйелер құрылысына - 6 433 мың теңге;</w:t>
      </w:r>
    </w:p>
    <w:bookmarkEnd w:id="53"/>
    <w:bookmarkStart w:name="z59" w:id="54"/>
    <w:p>
      <w:pPr>
        <w:spacing w:after="0"/>
        <w:ind w:left="0"/>
        <w:jc w:val="both"/>
      </w:pPr>
      <w:r>
        <w:rPr>
          <w:rFonts w:ascii="Times New Roman"/>
          <w:b w:val="false"/>
          <w:i w:val="false"/>
          <w:color w:val="000000"/>
          <w:sz w:val="28"/>
        </w:rPr>
        <w:t>
      Батыс Қазақстан облысы, Теректі ауданы, Богдановка ауылының әлеуметтік нысандарына газ құбырының құрылысына - 47 225 мың теңге;</w:t>
      </w:r>
    </w:p>
    <w:bookmarkEnd w:id="54"/>
    <w:bookmarkStart w:name="z60" w:id="55"/>
    <w:p>
      <w:pPr>
        <w:spacing w:after="0"/>
        <w:ind w:left="0"/>
        <w:jc w:val="both"/>
      </w:pPr>
      <w:r>
        <w:rPr>
          <w:rFonts w:ascii="Times New Roman"/>
          <w:b w:val="false"/>
          <w:i w:val="false"/>
          <w:color w:val="000000"/>
          <w:sz w:val="28"/>
        </w:rPr>
        <w:t>
      Батыс Қазақстан облысы, Теректі ауданы, Алғабас ауылының әлеуметтік нысандарына газ құбырының құрылысына - 31 500 мың теңге;</w:t>
      </w:r>
    </w:p>
    <w:bookmarkEnd w:id="55"/>
    <w:bookmarkStart w:name="z61" w:id="56"/>
    <w:p>
      <w:pPr>
        <w:spacing w:after="0"/>
        <w:ind w:left="0"/>
        <w:jc w:val="both"/>
      </w:pPr>
      <w:r>
        <w:rPr>
          <w:rFonts w:ascii="Times New Roman"/>
          <w:b w:val="false"/>
          <w:i w:val="false"/>
          <w:color w:val="000000"/>
          <w:sz w:val="28"/>
        </w:rPr>
        <w:t>
      Батыс Қазақстан облысы, Теректі ауданы Придорожное ауылындағы әлеуметтік нысандарды газ құбырының құрылысына - 8 526 мың теңге;</w:t>
      </w:r>
    </w:p>
    <w:bookmarkEnd w:id="56"/>
    <w:bookmarkStart w:name="z62" w:id="57"/>
    <w:p>
      <w:pPr>
        <w:spacing w:after="0"/>
        <w:ind w:left="0"/>
        <w:jc w:val="both"/>
      </w:pPr>
      <w:r>
        <w:rPr>
          <w:rFonts w:ascii="Times New Roman"/>
          <w:b w:val="false"/>
          <w:i w:val="false"/>
          <w:color w:val="000000"/>
          <w:sz w:val="28"/>
        </w:rPr>
        <w:t>
      Батыс Қазақстан облысы, Теректі ауданы, Федоров ауылында 528 жер учаскелерін газбен жабдықтауға - 8 052 мың теңге;</w:t>
      </w:r>
    </w:p>
    <w:bookmarkEnd w:id="57"/>
    <w:bookmarkStart w:name="z63" w:id="58"/>
    <w:p>
      <w:pPr>
        <w:spacing w:after="0"/>
        <w:ind w:left="0"/>
        <w:jc w:val="both"/>
      </w:pPr>
      <w:r>
        <w:rPr>
          <w:rFonts w:ascii="Times New Roman"/>
          <w:b w:val="false"/>
          <w:i w:val="false"/>
          <w:color w:val="000000"/>
          <w:sz w:val="28"/>
        </w:rPr>
        <w:t>
      Батыс Қазақстан облысы, Теректі ауданы, Подхоз ауылында сумен жабдықтау үшін кешенді модульдік блокты орнатуға - 12 500 мың теңге;</w:t>
      </w:r>
    </w:p>
    <w:bookmarkEnd w:id="58"/>
    <w:bookmarkStart w:name="z64" w:id="59"/>
    <w:p>
      <w:pPr>
        <w:spacing w:after="0"/>
        <w:ind w:left="0"/>
        <w:jc w:val="both"/>
      </w:pPr>
      <w:r>
        <w:rPr>
          <w:rFonts w:ascii="Times New Roman"/>
          <w:b w:val="false"/>
          <w:i w:val="false"/>
          <w:color w:val="000000"/>
          <w:sz w:val="28"/>
        </w:rPr>
        <w:t>
      Батыс Қазақстан облысы, Теректі ауданы, Придорожное ауылында сумен жабдықтау үшін кешенді модульдік блокты орнатуға - 12 500 мың теңге;</w:t>
      </w:r>
    </w:p>
    <w:bookmarkEnd w:id="59"/>
    <w:bookmarkStart w:name="z65" w:id="60"/>
    <w:p>
      <w:pPr>
        <w:spacing w:after="0"/>
        <w:ind w:left="0"/>
        <w:jc w:val="both"/>
      </w:pPr>
      <w:r>
        <w:rPr>
          <w:rFonts w:ascii="Times New Roman"/>
          <w:b w:val="false"/>
          <w:i w:val="false"/>
          <w:color w:val="000000"/>
          <w:sz w:val="28"/>
        </w:rPr>
        <w:t>
      3) Қазақстан Республикасының Ұлттық қорынан жалпы сомасы 3 280 586 мың теңге:</w:t>
      </w:r>
    </w:p>
    <w:bookmarkEnd w:id="60"/>
    <w:bookmarkStart w:name="z66" w:id="61"/>
    <w:p>
      <w:pPr>
        <w:spacing w:after="0"/>
        <w:ind w:left="0"/>
        <w:jc w:val="both"/>
      </w:pPr>
      <w:r>
        <w:rPr>
          <w:rFonts w:ascii="Times New Roman"/>
          <w:b w:val="false"/>
          <w:i w:val="false"/>
          <w:color w:val="000000"/>
          <w:sz w:val="28"/>
        </w:rPr>
        <w:t>
      мемлекетттік ұйымдар: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қызметкерлерінің жалақысын арттыруға – 29 216 мың теңге;</w:t>
      </w:r>
    </w:p>
    <w:bookmarkEnd w:id="61"/>
    <w:bookmarkStart w:name="z67" w:id="62"/>
    <w:p>
      <w:pPr>
        <w:spacing w:after="0"/>
        <w:ind w:left="0"/>
        <w:jc w:val="both"/>
      </w:pPr>
      <w:r>
        <w:rPr>
          <w:rFonts w:ascii="Times New Roman"/>
          <w:b w:val="false"/>
          <w:i w:val="false"/>
          <w:color w:val="000000"/>
          <w:sz w:val="28"/>
        </w:rPr>
        <w:t>
      Теректі ауданы Батыс Қазақстан облысы Федоров ауылында (сыртқы инженерлік абаттандыру және желілерсіз) екі үш қабатты көппәтерлі тұрғын үйлердің құрылысына– 336 336 мың теңге, оның ішінде: әлеуметтік-осал топтар үшін тұрғын үй салуға – 201 936 мың теңге және аз қамтылған көпбалалы отбасылар үшін тұрғын үй салуға – 134 400 мың теңге;</w:t>
      </w:r>
    </w:p>
    <w:bookmarkEnd w:id="62"/>
    <w:bookmarkStart w:name="z68" w:id="63"/>
    <w:p>
      <w:pPr>
        <w:spacing w:after="0"/>
        <w:ind w:left="0"/>
        <w:jc w:val="both"/>
      </w:pPr>
      <w:r>
        <w:rPr>
          <w:rFonts w:ascii="Times New Roman"/>
          <w:b w:val="false"/>
          <w:i w:val="false"/>
          <w:color w:val="000000"/>
          <w:sz w:val="28"/>
        </w:rPr>
        <w:t>
      Теректі ауданы Батыс Қазақстан облысы Подстепный ауылында (сыртқы инженерлік абаттандыру және желілерсіз) екі үш қабатты көппәтерлі тұрғын үйлердің құрылысына– 214 069 мың теңге, оның ішінде: әлеуметтік-осал топтар үшін тұрғын үй салуға – 201 936 мың теңге және аз қамтылған көпбалалы отбасылар үшін тұрғын үй салуға – 12 133 мың теңге;</w:t>
      </w:r>
    </w:p>
    <w:bookmarkEnd w:id="63"/>
    <w:bookmarkStart w:name="z69" w:id="64"/>
    <w:p>
      <w:pPr>
        <w:spacing w:after="0"/>
        <w:ind w:left="0"/>
        <w:jc w:val="both"/>
      </w:pPr>
      <w:r>
        <w:rPr>
          <w:rFonts w:ascii="Times New Roman"/>
          <w:b w:val="false"/>
          <w:i w:val="false"/>
          <w:color w:val="000000"/>
          <w:sz w:val="28"/>
        </w:rPr>
        <w:t>
      Теректі ауданы Батыс Қазақстан облысы Жаңа Өмір ауылында (сыртқы инженерлік абаттандыру және желілерсіз) үш қабатты көппәтерлі тұрғын үй құрылысына – 168 168 мың теңге, оның ішінде: әлеуметтік-осал топтар үшін тұрғын үй салуға – 100 968 мың теңге және аз қамтылған көпбалалы отбасылар үшін тұрғын үй салуға – 67 200 мың теңге;</w:t>
      </w:r>
    </w:p>
    <w:bookmarkEnd w:id="64"/>
    <w:bookmarkStart w:name="z70" w:id="65"/>
    <w:p>
      <w:pPr>
        <w:spacing w:after="0"/>
        <w:ind w:left="0"/>
        <w:jc w:val="both"/>
      </w:pPr>
      <w:r>
        <w:rPr>
          <w:rFonts w:ascii="Times New Roman"/>
          <w:b w:val="false"/>
          <w:i w:val="false"/>
          <w:color w:val="000000"/>
          <w:sz w:val="28"/>
        </w:rPr>
        <w:t>
      Теректі ауданы Батыс Қазақстан облысы Ақжайық ауылында (сыртқы инженерлік абаттандыру және желілерсіз) үш қабатты көппәтерлі тұрғын үй құрылысына – 168 168 мың теңге оның ішінде: әлеуметтік-осал топтар үшін тұрғын үй салуға – 100 968 мың теңге және аз қамтылған көпбалалы отбасылар үшін тұрғын үй салуға – 67 200 мың теңге;</w:t>
      </w:r>
    </w:p>
    <w:bookmarkEnd w:id="65"/>
    <w:bookmarkStart w:name="z71" w:id="66"/>
    <w:p>
      <w:pPr>
        <w:spacing w:after="0"/>
        <w:ind w:left="0"/>
        <w:jc w:val="both"/>
      </w:pPr>
      <w:r>
        <w:rPr>
          <w:rFonts w:ascii="Times New Roman"/>
          <w:b w:val="false"/>
          <w:i w:val="false"/>
          <w:color w:val="000000"/>
          <w:sz w:val="28"/>
        </w:rPr>
        <w:t>
      Батыс Қазақстан облысы, Федоров ауылында, Теректі ауданы, 528 жер учаскелерін газбен жабдықтауға – 80 564 мың теңге;</w:t>
      </w:r>
    </w:p>
    <w:bookmarkEnd w:id="66"/>
    <w:bookmarkStart w:name="z72" w:id="67"/>
    <w:p>
      <w:pPr>
        <w:spacing w:after="0"/>
        <w:ind w:left="0"/>
        <w:jc w:val="both"/>
      </w:pPr>
      <w:r>
        <w:rPr>
          <w:rFonts w:ascii="Times New Roman"/>
          <w:b w:val="false"/>
          <w:i w:val="false"/>
          <w:color w:val="000000"/>
          <w:sz w:val="28"/>
        </w:rPr>
        <w:t>
      Батыс Қазақстан облысы, Теректі ауданы, Тоқпай ауылында Орал-Ақсай трассасының бойындағы жиырма үш қабатты тұрғын үйлеріне сыртқы инженерлік жүйелер құрылысына - 64 543 мың теңге;</w:t>
      </w:r>
    </w:p>
    <w:bookmarkEnd w:id="67"/>
    <w:bookmarkStart w:name="z73" w:id="68"/>
    <w:p>
      <w:pPr>
        <w:spacing w:after="0"/>
        <w:ind w:left="0"/>
        <w:jc w:val="both"/>
      </w:pPr>
      <w:r>
        <w:rPr>
          <w:rFonts w:ascii="Times New Roman"/>
          <w:b w:val="false"/>
          <w:i w:val="false"/>
          <w:color w:val="000000"/>
          <w:sz w:val="28"/>
        </w:rPr>
        <w:t>
      Батыс Қазақстан облысы, Теректі ауданы, Тоқпай ауылында Орал-Ақсай трассасының бойындағы жиырма үш қабатты тұрғын үйлерге аумақты абаттандыруға - 180 828 мың теңге;</w:t>
      </w:r>
    </w:p>
    <w:bookmarkEnd w:id="68"/>
    <w:bookmarkStart w:name="z74" w:id="69"/>
    <w:p>
      <w:pPr>
        <w:spacing w:after="0"/>
        <w:ind w:left="0"/>
        <w:jc w:val="both"/>
      </w:pPr>
      <w:r>
        <w:rPr>
          <w:rFonts w:ascii="Times New Roman"/>
          <w:b w:val="false"/>
          <w:i w:val="false"/>
          <w:color w:val="000000"/>
          <w:sz w:val="28"/>
        </w:rPr>
        <w:t>
      Батыс Қазақстан облысы, Теректі ауданы, Жаңа Өмір ауылында үш қабатты көп пәтерлі тұрғын үйге инженерлік-коммуникациялық инфрақұрылым құрылысына (сумен жабдықтау) - 27 799 мың теңге;</w:t>
      </w:r>
    </w:p>
    <w:bookmarkEnd w:id="69"/>
    <w:bookmarkStart w:name="z75" w:id="70"/>
    <w:p>
      <w:pPr>
        <w:spacing w:after="0"/>
        <w:ind w:left="0"/>
        <w:jc w:val="both"/>
      </w:pPr>
      <w:r>
        <w:rPr>
          <w:rFonts w:ascii="Times New Roman"/>
          <w:b w:val="false"/>
          <w:i w:val="false"/>
          <w:color w:val="000000"/>
          <w:sz w:val="28"/>
        </w:rPr>
        <w:t>
      Батыс Қазақстан облысы, Теректі ауданы, Федоров ауылында екі көп пәтерлі тұрғын үйлерге инженерлік-коммуникациялық инфрақұрылым құрылысына (сумен жабдықтау) – 64 259 мың теңге;</w:t>
      </w:r>
    </w:p>
    <w:bookmarkEnd w:id="70"/>
    <w:bookmarkStart w:name="z76" w:id="71"/>
    <w:p>
      <w:pPr>
        <w:spacing w:after="0"/>
        <w:ind w:left="0"/>
        <w:jc w:val="both"/>
      </w:pPr>
      <w:r>
        <w:rPr>
          <w:rFonts w:ascii="Times New Roman"/>
          <w:b w:val="false"/>
          <w:i w:val="false"/>
          <w:color w:val="000000"/>
          <w:sz w:val="28"/>
        </w:rPr>
        <w:t>
      Батыс Қазақстан облысы, Теректі ауданы, Ақжайық ауылында үш қабатты көп пәтерлі тұрғын үйге инженерлік-коммуникациялық инфрақұрылым құрылысына (сумен жабдықтау) - 33 811 мың теңге;</w:t>
      </w:r>
    </w:p>
    <w:bookmarkEnd w:id="71"/>
    <w:bookmarkStart w:name="z77" w:id="72"/>
    <w:p>
      <w:pPr>
        <w:spacing w:after="0"/>
        <w:ind w:left="0"/>
        <w:jc w:val="both"/>
      </w:pPr>
      <w:r>
        <w:rPr>
          <w:rFonts w:ascii="Times New Roman"/>
          <w:b w:val="false"/>
          <w:i w:val="false"/>
          <w:color w:val="000000"/>
          <w:sz w:val="28"/>
        </w:rPr>
        <w:t>
      Батыс Қазақстан облысы, Теректі ауданы, Подстепное ауылында екі үш қабатты көп пәтерлі тұрғын үйге инженерлік-коммуникациялық инфрақұрылым құрылысына (сумен жабдықтау) – 58 265 мың теңге;</w:t>
      </w:r>
    </w:p>
    <w:bookmarkEnd w:id="72"/>
    <w:bookmarkStart w:name="z78" w:id="73"/>
    <w:p>
      <w:pPr>
        <w:spacing w:after="0"/>
        <w:ind w:left="0"/>
        <w:jc w:val="both"/>
      </w:pPr>
      <w:r>
        <w:rPr>
          <w:rFonts w:ascii="Times New Roman"/>
          <w:b w:val="false"/>
          <w:i w:val="false"/>
          <w:color w:val="000000"/>
          <w:sz w:val="28"/>
        </w:rPr>
        <w:t>
      Батыс Қазақстан облысы, Теректі ауданы, Үлкен Еңбек ауылында су құбырының құрылысына – 448 069 мың теңге;</w:t>
      </w:r>
    </w:p>
    <w:bookmarkEnd w:id="73"/>
    <w:bookmarkStart w:name="z79" w:id="74"/>
    <w:p>
      <w:pPr>
        <w:spacing w:after="0"/>
        <w:ind w:left="0"/>
        <w:jc w:val="both"/>
      </w:pPr>
      <w:r>
        <w:rPr>
          <w:rFonts w:ascii="Times New Roman"/>
          <w:b w:val="false"/>
          <w:i w:val="false"/>
          <w:color w:val="000000"/>
          <w:sz w:val="28"/>
        </w:rPr>
        <w:t>
       Батыс Қазақстан облысы, Теректі ауданы, Кемер ауылында су құбырының құрылысына – 250 155 мың теңге;</w:t>
      </w:r>
    </w:p>
    <w:bookmarkEnd w:id="74"/>
    <w:bookmarkStart w:name="z80" w:id="75"/>
    <w:p>
      <w:pPr>
        <w:spacing w:after="0"/>
        <w:ind w:left="0"/>
        <w:jc w:val="both"/>
      </w:pPr>
      <w:r>
        <w:rPr>
          <w:rFonts w:ascii="Times New Roman"/>
          <w:b w:val="false"/>
          <w:i w:val="false"/>
          <w:color w:val="000000"/>
          <w:sz w:val="28"/>
        </w:rPr>
        <w:t>
      Батыс Қазақстан облысы, Теректі ауданы, Подстепное ауылындағы су құбырын қайта жаңартуға – 500 000 мың теңге;</w:t>
      </w:r>
    </w:p>
    <w:bookmarkEnd w:id="75"/>
    <w:bookmarkStart w:name="z81" w:id="76"/>
    <w:p>
      <w:pPr>
        <w:spacing w:after="0"/>
        <w:ind w:left="0"/>
        <w:jc w:val="both"/>
      </w:pPr>
      <w:r>
        <w:rPr>
          <w:rFonts w:ascii="Times New Roman"/>
          <w:b w:val="false"/>
          <w:i w:val="false"/>
          <w:color w:val="000000"/>
          <w:sz w:val="28"/>
        </w:rPr>
        <w:t>
      Батыс Қазақстан облысы, Теректі ауданы, Пойма ауылындағы су құбырын қайта жаңартуға – 306 336 мың теңге;</w:t>
      </w:r>
    </w:p>
    <w:bookmarkEnd w:id="76"/>
    <w:bookmarkStart w:name="z82" w:id="77"/>
    <w:p>
      <w:pPr>
        <w:spacing w:after="0"/>
        <w:ind w:left="0"/>
        <w:jc w:val="both"/>
      </w:pPr>
      <w:r>
        <w:rPr>
          <w:rFonts w:ascii="Times New Roman"/>
          <w:b w:val="false"/>
          <w:i w:val="false"/>
          <w:color w:val="000000"/>
          <w:sz w:val="28"/>
        </w:rPr>
        <w:t>
      Батыс Қазақстан облысын, Теректі ауданы, Төқпай ауылындағы 290 учаскеге су құбырын қайта жаңартуға - 350 000 мың теңге.";</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84" w:id="78"/>
    <w:p>
      <w:pPr>
        <w:spacing w:after="0"/>
        <w:ind w:left="0"/>
        <w:jc w:val="both"/>
      </w:pPr>
      <w:r>
        <w:rPr>
          <w:rFonts w:ascii="Times New Roman"/>
          <w:b w:val="false"/>
          <w:i w:val="false"/>
          <w:color w:val="000000"/>
          <w:sz w:val="28"/>
        </w:rPr>
        <w:t>
      "12. 2021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әлеуметтік қамсыздандыру, мәдениет,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жалақылырын жиырма бес пайызға көтеру көзделсін.";</w:t>
      </w:r>
    </w:p>
    <w:bookmarkEnd w:id="78"/>
    <w:bookmarkStart w:name="z85" w:id="7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79"/>
    <w:bookmarkStart w:name="z86" w:id="80"/>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8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Теректі аудандық мәслихатының </w:t>
            </w:r>
            <w:r>
              <w:br/>
            </w:r>
            <w:r>
              <w:rPr>
                <w:rFonts w:ascii="Times New Roman"/>
                <w:b w:val="false"/>
                <w:i w:val="false"/>
                <w:color w:val="000000"/>
                <w:sz w:val="20"/>
              </w:rPr>
              <w:t xml:space="preserve">2021 жылғы 11 тамыздағы </w:t>
            </w:r>
            <w:r>
              <w:br/>
            </w:r>
            <w:r>
              <w:rPr>
                <w:rFonts w:ascii="Times New Roman"/>
                <w:b w:val="false"/>
                <w:i w:val="false"/>
                <w:color w:val="000000"/>
                <w:sz w:val="20"/>
              </w:rPr>
              <w:t>№ 8-1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Теректі аудандық 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48-8 шешіміне 1-қосымша</w:t>
            </w:r>
          </w:p>
        </w:tc>
      </w:tr>
    </w:tbl>
    <w:bookmarkStart w:name="z90" w:id="81"/>
    <w:p>
      <w:pPr>
        <w:spacing w:after="0"/>
        <w:ind w:left="0"/>
        <w:jc w:val="left"/>
      </w:pPr>
      <w:r>
        <w:rPr>
          <w:rFonts w:ascii="Times New Roman"/>
          <w:b/>
          <w:i w:val="false"/>
          <w:color w:val="000000"/>
        </w:rPr>
        <w:t xml:space="preserve"> 2021 жылға арналған аудандық бюджет</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822"/>
        <w:gridCol w:w="1117"/>
        <w:gridCol w:w="1117"/>
        <w:gridCol w:w="5539"/>
        <w:gridCol w:w="28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12 173 545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1 745 816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851 139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696 136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705 203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705 203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10 427 729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10 426 879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10 426 879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13 610 879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670 674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248 589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211 178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186 717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49 708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372 377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46 962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46 962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92 539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государственных органов</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1 002 683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727 978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727 978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340 278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81 343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4 609 982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2 610 846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2 607 497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2 039 989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567 508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1 995 572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1 963 627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98 952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1 864 575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906 658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585 160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396 951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396 951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192 925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77 648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75 526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48 764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48 764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48 764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6 154 604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6 154 604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6 154 604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386 776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5 763 438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149 602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-1 586 936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1 586 936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1 090 872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1 090 872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1 090 872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167 995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167 995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167 995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664 059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664 059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