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9425" w14:textId="217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қорынан берілетін үйлердегі тұрғынжайды пайдаланғаны үшін төлемақы төлеу жөніндегі шығыстар жергілікті бюджетке жүктелетін азаматтар санатын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14 шілдедегі № 7-1 шешімі. Қазақстан Республикасының Әділет министрлігінде 2021 жылғы 28 шілдеде № 23741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Заңның 97-бабының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Жеке тұрғын үй қорынан берілетін үйлердегі тұрғынжайды пайдаланғаны үшін төлемақы төлеу жөніндегі шығыстар жергілікті бюджетке жүктелетін келесі азаматтар санаты айқындалсын: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ұйымдардың қызметкерлері.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Қазақстан Республикасы Әділет министірлігінде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