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091b" w14:textId="26e0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48-10 "2021-2023 жылдарға арналған Теректі ауданының Ақсоғым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5-2 шешімі. Батыс Қазақстан облысының Әділет департаментінде 2021 жылғы 28 сәуірде № 7096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48-10 "2021-2023 жылдарға арналған Теректі ауданының Ақсоғым ауылдық округінің бюджеті туралы" (Нормативтік құқықтық актілерді мемлекеттік тіркеу тізілімінде № 6715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Ақсоғым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22 814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20 221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№48-10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Ақсоғым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