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09f8" w14:textId="f260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48-22 "2021-2023 жылдарға арналған Теректі ауданының Шағатай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5-14 шешімі. Батыс Қазақстан облысының Әділет департаментінде 2021 жылғы 28 сәуірде № 7086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48-22 "2021-2023 жылдарға арналған Теректі ауданының Шағатай ауылдық округінің бюджеті туралы" (Нормативтік құқықтық актілерді мемлекеттік тіркеу тізілімінде № 6701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27 891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25 581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№48-22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Шағатай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774"/>
        <w:gridCol w:w="1774"/>
        <w:gridCol w:w="3639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Меншiкке салынатын салықтар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Пайдаланылмаған (толық пайдаланылмаған) нысаналы трансферттерді қайтару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