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7f6d" w14:textId="e4f7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салу объектісінің елді мекенде орналасуын ескеретін аймаққа бөлу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әкімдігінің 2021 жылғы 12 қаңтардағы № 5 қаулысы. Батыс Қазақстан облысының Әділет департаментінде 2021 жылғы 13 қаңтарда № 6781 болып тіркелді. Күші жойылды - Батыс Қазақстан облысы Теректі ауданы әкімдігінің 2025 жылғы 26 қарашадағы № 344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Теректі ауданы әкімдігінің 26.11.2025 № 344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Теректі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Қоса беріліп отырған салық салу объектісінің елді мекенде орналасуын ескеретін аймаққа бөлу </w:t>
      </w:r>
      <w:r>
        <w:rPr>
          <w:rFonts w:ascii="Times New Roman"/>
          <w:b w:val="false"/>
          <w:i w:val="false"/>
          <w:color w:val="000000"/>
          <w:sz w:val="28"/>
        </w:rPr>
        <w:t>коэффициенттері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Теректі ауданы әкімдігінің 2020 жылғы 5 ақпандағы № 23 "Салық салу объектісінің елді мекенде орналасуын ескеретін аймаққа бөлу коэффициенттерін бекіту туралы" (Нормативтік құқықтық актілерді мемлекеттік тіркеу тізілімінде № 6023 тіркелген, 2020 жылғы 10 ақпанда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Теректі ауданы әкімі аппаратының басшысы (А.Баяхатов) осы қаулының әділет органдарында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аудан әкімінің орынбасары Е.Досмаковқа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Утегулов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6"/>
      <w:r>
        <w:rPr>
          <w:rFonts w:ascii="Times New Roman"/>
          <w:b w:val="false"/>
          <w:i w:val="false"/>
          <w:color w:val="000000"/>
          <w:sz w:val="28"/>
        </w:rPr>
        <w:t>
      "КЕЛIСIЛДI"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Теректі ауданы бойынша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кірістер басқармасының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_____________С.Есенгалиев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"30" желтоқсан 2020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жылғы12 қаңтардағы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салу объектісінің елді мекенде орналасуын ескеретін аймаққа бөлу коэффициенттері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елді мекенде орналасуы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 Ақжайық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Ыждағат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Талпын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Ақсоғым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Ақсоғым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еңбек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Әйтиев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Балықцехы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Ерсары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точка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Сатымшеген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Сәрсенов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Тұқпай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Покатиловка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Покатилов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Өмір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Шағатай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Шағатай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Қоғалытөбек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Құтсиық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Сарыөмір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Дуана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