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57b92c" w14:textId="f57b92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Батыс Қазақстан облысы Тасқала аудандық мәслихатының 2016 жылғы 25 қарашадағы №8-2 "Тасқала аудандық мәслихатының аппараты" мемлекеттік мекемесінің қызметтік куәлігін беру Қағидаларын және оның сипаттамасын бекіту туралы" шешімінің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Тасқала аудандық мәслихатының 2021 жылғы 29 қазандағы № 12-5 шешімі. Қазақстан Республикасының Әділет министрлігінде 2021 жылғы 1 қарашада № 24976 болып тіркелді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"Қазақстан Республикасындағы жергілікті мемлекеттік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"Құқықтық актілер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Батыс Қазақстан облысы Тасқала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ШЕШТІ: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Батыс Қазақстан облысы Тасқала аудандық мәслихатының "Тасқала аудандық мәслихатының аппараты" мемлекеттік мекемесінің қызметтік куәлігін беру Қағидаларын және оның сипаттамасын бекіту туралы" 2016 жылғы 25 қарашадағы №8-2 (нормативтік құқықтық актілерді мемлекеттік тіркеу тізілімінде №4637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Осы шешім оның алғаш ресми жарияланған күнінен бастап күнтізбелік он күн өткен соң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Бисенгалиева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