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803f" w14:textId="b428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маусымдағы № 9-5 шешімі. Қазақстан Республикасының Әділет министрлігінде 2021 жылғы 3 шілдеде № 23282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Тасқала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Тасқала аудандық мәслихатының "Тасқала аудандық мәслихатының 2016 жылғы 18 шілдедегі №4-3 "Тасқала аудандық мәслихатының 2013 жылғы 14 қарашадағы №16-2 "Тасқала ауданында аз қамтамасыз етілген отбасыларға (азаматтарға) тұрғын үй көмегін көрсетудің және тәртібін айқындау Қағидасын бекіту туралы" шешіміне өзгерістер мен толықтыру енгізу туралы" шешіміне өзгерістер енгізу туралы" 2016 жылғы 4 қазандағы №7-3 (Нормативтік құқықтық актілерді мемлекеттік тіркеу тізілімінде №4582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Батыс Қазақстан облысы Тасқала аудандық мәслихаты аппаратының басшысы (Т. Шатенова)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Жубанышкалиева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