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7e29ca" w14:textId="17e29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2021 жылы Тасқала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ауылдық округтер әкімдері аппараттарының мемлекеттік қызметшілеріне тұрғын үй сатып алуға немесе салуға көтерме жәрдемақы және бюджеттік кредит беру туралы</w:t>
      </w:r>
    </w:p>
    <w:p>
      <w:pPr>
        <w:spacing w:after="0"/>
        <w:ind w:left="0"/>
        <w:jc w:val="both"/>
      </w:pPr>
      <w:r>
        <w:rPr>
          <w:rFonts w:ascii="Times New Roman"/>
          <w:b w:val="false"/>
          <w:i w:val="false"/>
          <w:color w:val="000000"/>
          <w:sz w:val="28"/>
        </w:rPr>
        <w:t>Батыс Қазақстан облысы Тасқала аудандық мәслихатының 2021 жылғы 22 қаңтардағы № 57-2 шешімі. Батыс Қазақстан облысының Әділет департаментінде 2021 жылғы 25 қаңтарда № 6812 болып тіркелді</w:t>
      </w:r>
    </w:p>
    <w:p>
      <w:pPr>
        <w:spacing w:after="0"/>
        <w:ind w:left="0"/>
        <w:jc w:val="both"/>
      </w:pPr>
      <w:bookmarkStart w:name="z3"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2005 жылғы 8 шілдедегі "Агроөнеркәсіптік кешенді және ауылдық аумақтарды дамытуды мемлекеттік реттеу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Үкіметінің 2009 жылғы 18 ақпандағы №183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мөлшерін айқындау туралы" </w:t>
      </w:r>
      <w:r>
        <w:rPr>
          <w:rFonts w:ascii="Times New Roman"/>
          <w:b w:val="false"/>
          <w:i w:val="false"/>
          <w:color w:val="000000"/>
          <w:sz w:val="28"/>
        </w:rPr>
        <w:t>қаулысына</w:t>
      </w:r>
      <w:r>
        <w:rPr>
          <w:rFonts w:ascii="Times New Roman"/>
          <w:b w:val="false"/>
          <w:i w:val="false"/>
          <w:color w:val="000000"/>
          <w:sz w:val="28"/>
        </w:rPr>
        <w:t xml:space="preserve"> және Қазақстан Республикасы Ұлттық экономика министрінің 2014 жылғы 6 қарашадағы №72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әлеуметтiк қолдау шараларын ұсыну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№9946 тіркелген) сәйкес, аудан әкімі мәлімдеген денсаулық сақтау, білім беру, әлеуметтік қамсыздандыру, мәдениет, спорт және агроөнеркәсіптік кешен саласындағы мамандарға, ауылдар, ауылдық округтер әкімдері аппараттарының мемлекеттік қызметшілеріне қажеттілікті ескере отырып, Тасқала аудандық мәслихаты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1. 2021 жылы Тасқала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ауылдық округтер әкімдері аппараттарының мемлекеттік қызметшілеріне:</w:t>
      </w:r>
    </w:p>
    <w:bookmarkEnd w:id="1"/>
    <w:bookmarkStart w:name="z5" w:id="2"/>
    <w:p>
      <w:pPr>
        <w:spacing w:after="0"/>
        <w:ind w:left="0"/>
        <w:jc w:val="both"/>
      </w:pPr>
      <w:r>
        <w:rPr>
          <w:rFonts w:ascii="Times New Roman"/>
          <w:b w:val="false"/>
          <w:i w:val="false"/>
          <w:color w:val="000000"/>
          <w:sz w:val="28"/>
        </w:rPr>
        <w:t>
      1) жүз еселік айлық есептік көрсеткішке тең сомада көтерме жәрдемақы;</w:t>
      </w:r>
    </w:p>
    <w:bookmarkEnd w:id="2"/>
    <w:bookmarkStart w:name="z6" w:id="3"/>
    <w:p>
      <w:pPr>
        <w:spacing w:after="0"/>
        <w:ind w:left="0"/>
        <w:jc w:val="both"/>
      </w:pPr>
      <w:r>
        <w:rPr>
          <w:rFonts w:ascii="Times New Roman"/>
          <w:b w:val="false"/>
          <w:i w:val="false"/>
          <w:color w:val="000000"/>
          <w:sz w:val="28"/>
        </w:rPr>
        <w:t>
      2) тұрғын үй сатып алу немесе салу үшін бюджеттік кредит-бір мың бес жүз еселік айлық есептік көрсеткіштен аспайтын сомада берілсін.</w:t>
      </w:r>
    </w:p>
    <w:bookmarkEnd w:id="3"/>
    <w:bookmarkStart w:name="z7" w:id="4"/>
    <w:p>
      <w:pPr>
        <w:spacing w:after="0"/>
        <w:ind w:left="0"/>
        <w:jc w:val="both"/>
      </w:pPr>
      <w:r>
        <w:rPr>
          <w:rFonts w:ascii="Times New Roman"/>
          <w:b w:val="false"/>
          <w:i w:val="false"/>
          <w:color w:val="000000"/>
          <w:sz w:val="28"/>
        </w:rPr>
        <w:t xml:space="preserve">
      2. Тасқала аудандық маслихатының 2020 жылғы 21 ақпандағы № 44-3 "2020 жылы Тасқала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көтерме жәрдемақы және тұрғын үй сатып алу немесе салу үшін бюджеттік кредит беру туралы" (Нормативтік құқықтық актілерді мемлекеттік тіркеу тізілімінде №6053 тіркелген, 2020 жылғы 26 ақпанда Қазақстан Республикасы нормативтік құқықтық актілерінің эталондық бақылау банкінде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4"/>
    <w:bookmarkStart w:name="z8" w:id="5"/>
    <w:p>
      <w:pPr>
        <w:spacing w:after="0"/>
        <w:ind w:left="0"/>
        <w:jc w:val="both"/>
      </w:pPr>
      <w:r>
        <w:rPr>
          <w:rFonts w:ascii="Times New Roman"/>
          <w:b w:val="false"/>
          <w:i w:val="false"/>
          <w:color w:val="000000"/>
          <w:sz w:val="28"/>
        </w:rPr>
        <w:t>
      3. Тасқала аудандық мәслихаты аппаратының басшысы (Т.Шатенова) осы шешімнің әділет органдарында мемлекеттік тіркелуін қамтамасыз етсін.</w:t>
      </w:r>
    </w:p>
    <w:bookmarkEnd w:id="5"/>
    <w:bookmarkStart w:name="z9" w:id="6"/>
    <w:p>
      <w:pPr>
        <w:spacing w:after="0"/>
        <w:ind w:left="0"/>
        <w:jc w:val="both"/>
      </w:pPr>
      <w:r>
        <w:rPr>
          <w:rFonts w:ascii="Times New Roman"/>
          <w:b w:val="false"/>
          <w:i w:val="false"/>
          <w:color w:val="000000"/>
          <w:sz w:val="28"/>
        </w:rPr>
        <w:t>
      4. Осы шешім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Аманбаев</w:t>
            </w:r>
            <w:r>
              <w:rPr>
                <w:rFonts w:ascii="Times New Roman"/>
                <w:b w:val="false"/>
                <w:i w:val="false"/>
                <w:color w:val="000000"/>
                <w:sz w:val="20"/>
              </w:rPr>
              <w:t>
</w:t>
            </w:r>
          </w:p>
        </w:tc>
      </w:tr>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Бисенгалиева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