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9b1a" w14:textId="ea79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22 қаңтардағы № 57-5 шешімі. Батыс Қазақстан облысының Әділет департаментінде 2021 жылғы 25 қаңтарда № 6808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Тасқала аудандық мәслихаты аппаратының басшысы (Т. Шатенова)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қаңтардағы №57-5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аудандық мәслихатының 2019 жылғы 31 желтоқсандағы №42-2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№5928 тіркелген, 2020 жылы 6 қаңтарда Қазақстан Республикасы нормативтік құқықтық актілерінің эталондық бақылау банкінде жарияланған);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Тасқала аудандық мәслихатының 2020 жылғы 21 ақпандағы №44-4 "Тасқала аудандық мәслихатының 2019 жылғы 31 желтоқсандағы №42-2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№6052 тіркелген, 2020 жылы 2 наурызда Қазақстан Республикасы нормативтік құқықтық актілерінің эталондық бақылау банкінде жарияланған);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Тасқала аудандық мәслихатының 2020 жылғы 10 сәуірдегі №45-1 "Тасқала аудандық мәслихатының 2019 жылғы 31 желтоқсандағы №42-2 "2020-2022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№6151 тіркелген, 2020 жылы 17 сәуірде Қазақстан Республикасы нормативтік құқықтық актілерінің эталондық бақылау банкінде жарияланған);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Тасқала аудандық мәслихатының 2020 жылғы 12 мамырдағы №47-5 "Тасқала аудандық мәслихатының 2019 жылғы 31 желтоқсандағы №42-2 "2020-2022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№6234 тіркелген, 2020 жылы 19 мамырда Қазақстан Республикасы нормативтік құқықтық актілерінің эталондық бақылау банкінде жарияланған);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Тасқала аудандық мәслихатының 2020 жылғы 9 шілдедегі №49-1 "Тасқала аудандық мәслихатының 2019 жылғы 31 желтоқсандағы №42-2 "2020-2022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№6299 тіркелген, 2020 жылы 17 шілдеде Қазақстан Республикасы нормативтік құқықтық актілерінің эталондық бақылау банкінде жарияланған);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Тасқала аудандық мәслихатының 2020 жылғы 18 қыркүйектегі №51-2 "Тасқала аудандық мәслихатының 2019 жылғы 31 желтоқсандағы №42-2 "2020-2022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№6377 тіркелген, 2020 жылы 28 қыркүйекте Қазақстан Республикасы нормативтік құқықтық актілерінің эталондық бақылау банкінде жарияланған);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Тасқала аудандық мәслихатының 2020 жылғы 18 қарашадағы №53-1 "Тасқала аудандық мәслихатының 2019 жылғы 31 желтоқсандағы №42-2 "2020-2022 жылдарға арналған аудандық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№6472 тіркелген, 2020 жылы 23 қарашада Қазақстан Республикасы нормативтік құқықтық актілерінің эталондық бақылау банкінде жарияланған);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Тасқала аудандық мәслихатының 2020 жылғы 23 желтоқсандағы №55-1 "Тасқала аудандық мәслихатының 2019 жылғы 31 желтоқсандағы №42-2 "2020-2022 жылдарға арналған аудандық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№6581 тіркелген, 2020 жылы 31 желтоқсанда Қазақстан Республикасы нормативтік құқықтық актілерінің эталондық бақылау банкінде жарияланған);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Тасқала аудандық мәслихатының 2020 жылғы 14 қаңтардағы №43-1 "2020-2022 жылдарға арналған Тасқала ауданы ауылдық округінің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№6001 тіркелген, 2020 жылы 23 қаңтарда Қазақстан Республикасы нормативтік құқықтық актілерінің эталондық бақылау банкінде жарияланған);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Тасқала аудандық мәслихатының 2020 жылғы 21 ақпандағы №44-5 "Тасқала аудандық мәслихатының 2020 жылғы 14 қаңтардағы №43-1 "2020-2022 жылдарға арналған Тасқала ауданы ауылдық округтердің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№6057 тіркелген, 2020 жылы 3 наурызда Қазақстан Республикасы нормативтік құқықтық актілерінің эталондық бақылау банкінде жарияланған);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Тасқала аудандық мәслихатының 2020 жылғы 21 сәуірдегі №46-1 "Тасқала аудандық мәслихатының 2020 жылғы 14 қаңтардағы №43-1 "2020-2022 жылдарға арналған Тасқала ауданы ауылдық округтердің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№6183 тіркелген, 2020 жылы 28 сәуірде Қазақстан Республикасы нормативтік құқықтық актілерінің эталондық бақылау банкінде жарияланған);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Тасқала аудандық мәслихатының 2020 жылғы 16 шілдедегі №50-1 "Тасқала аудандық мәслихатының 2020 жылғы 14 қаңтардағы №43-1 "2020-2022 жылдарға арналған Тасқала ауданы ауылдық округтердің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№6310 тіркелген, 2020 жылы 24 шілдеде Қазақстан Республикасы нормативтік құқықтық актілерінің эталондық бақылау банкінде жарияланған);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Тасқала аудандық мәслихатының 2020 жылғы 8 қазандағы №52-1 "Тасқала аудандық мәслихатының 2020 жылғы 14 қаңтардағы №43-1 "2020-2022 жылдарға арналған Тасқала ауданы ауылдық округтердің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№6416 тіркелген, 2020 жылы 15 қазанда Қазақстан Республикасы нормативтік құқықтық актілерінің эталондық бақылау банкінде жарияланған);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Тасқала аудандық мәслихатының 2020 жылғы 2 желтоқсандағы №54-1 "Тасқала аудандық мәслихатының 2020 жылғы 14 қаңтардағы №43-1 "2020-2022 жылдарға арналған Тасқала ауданы ауылдық округтердің бюджеттері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№6515 тіркелген, 2020 жылы 11 желтоқсанда Қазақстан Республикасы нормативтік құқықтық актілерінің эталондық бақылау банкінде жарияланған).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