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2bff" w14:textId="b182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2021 жылғы 29 желтоқсандағы № 12-2 шешімі. Қазақстан Республикасының Әділет министрлігінде 2021 жылғы 31 желтоқсанда № 26319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7 511 570 мың теңге:</w:t>
      </w:r>
    </w:p>
    <w:bookmarkEnd w:id="2"/>
    <w:bookmarkStart w:name="z6" w:id="3"/>
    <w:p>
      <w:pPr>
        <w:spacing w:after="0"/>
        <w:ind w:left="0"/>
        <w:jc w:val="both"/>
      </w:pPr>
      <w:r>
        <w:rPr>
          <w:rFonts w:ascii="Times New Roman"/>
          <w:b w:val="false"/>
          <w:i w:val="false"/>
          <w:color w:val="000000"/>
          <w:sz w:val="28"/>
        </w:rPr>
        <w:t>
      салықтық түсімдер – 562 704 мың теңге;</w:t>
      </w:r>
    </w:p>
    <w:bookmarkEnd w:id="3"/>
    <w:bookmarkStart w:name="z7" w:id="4"/>
    <w:p>
      <w:pPr>
        <w:spacing w:after="0"/>
        <w:ind w:left="0"/>
        <w:jc w:val="both"/>
      </w:pPr>
      <w:r>
        <w:rPr>
          <w:rFonts w:ascii="Times New Roman"/>
          <w:b w:val="false"/>
          <w:i w:val="false"/>
          <w:color w:val="000000"/>
          <w:sz w:val="28"/>
        </w:rPr>
        <w:t>
      салықтық емес түсімдер – 35 358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17 942 мың теңге;</w:t>
      </w:r>
    </w:p>
    <w:bookmarkEnd w:id="5"/>
    <w:bookmarkStart w:name="z9" w:id="6"/>
    <w:p>
      <w:pPr>
        <w:spacing w:after="0"/>
        <w:ind w:left="0"/>
        <w:jc w:val="both"/>
      </w:pPr>
      <w:r>
        <w:rPr>
          <w:rFonts w:ascii="Times New Roman"/>
          <w:b w:val="false"/>
          <w:i w:val="false"/>
          <w:color w:val="000000"/>
          <w:sz w:val="28"/>
        </w:rPr>
        <w:t>
      трансферттер түсімі – 6 895 566 мың теңге;</w:t>
      </w:r>
    </w:p>
    <w:bookmarkEnd w:id="6"/>
    <w:bookmarkStart w:name="z10" w:id="7"/>
    <w:p>
      <w:pPr>
        <w:spacing w:after="0"/>
        <w:ind w:left="0"/>
        <w:jc w:val="both"/>
      </w:pPr>
      <w:r>
        <w:rPr>
          <w:rFonts w:ascii="Times New Roman"/>
          <w:b w:val="false"/>
          <w:i w:val="false"/>
          <w:color w:val="000000"/>
          <w:sz w:val="28"/>
        </w:rPr>
        <w:t>
      2) шығындар – 7 611 122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47 846 мың теңге:</w:t>
      </w:r>
    </w:p>
    <w:bookmarkEnd w:id="8"/>
    <w:bookmarkStart w:name="z12" w:id="9"/>
    <w:p>
      <w:pPr>
        <w:spacing w:after="0"/>
        <w:ind w:left="0"/>
        <w:jc w:val="both"/>
      </w:pPr>
      <w:r>
        <w:rPr>
          <w:rFonts w:ascii="Times New Roman"/>
          <w:b w:val="false"/>
          <w:i w:val="false"/>
          <w:color w:val="000000"/>
          <w:sz w:val="28"/>
        </w:rPr>
        <w:t>
      бюджеттік кредиттер – 98 083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50 237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- 147 398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147 398 мың теңге;</w:t>
      </w:r>
    </w:p>
    <w:bookmarkEnd w:id="15"/>
    <w:bookmarkStart w:name="z19" w:id="16"/>
    <w:p>
      <w:pPr>
        <w:spacing w:after="0"/>
        <w:ind w:left="0"/>
        <w:jc w:val="both"/>
      </w:pPr>
      <w:r>
        <w:rPr>
          <w:rFonts w:ascii="Times New Roman"/>
          <w:b w:val="false"/>
          <w:i w:val="false"/>
          <w:color w:val="000000"/>
          <w:sz w:val="28"/>
        </w:rPr>
        <w:t>
      қарыздар түсімі – 98 083 мың теңге;</w:t>
      </w:r>
    </w:p>
    <w:bookmarkEnd w:id="16"/>
    <w:bookmarkStart w:name="z20" w:id="17"/>
    <w:p>
      <w:pPr>
        <w:spacing w:after="0"/>
        <w:ind w:left="0"/>
        <w:jc w:val="both"/>
      </w:pPr>
      <w:r>
        <w:rPr>
          <w:rFonts w:ascii="Times New Roman"/>
          <w:b w:val="false"/>
          <w:i w:val="false"/>
          <w:color w:val="000000"/>
          <w:sz w:val="28"/>
        </w:rPr>
        <w:t>
      қарыздарды өтеу – 50 237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99 552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Батыс Қазақстан облысы Сырым аудандық мәслихатының 30.11.2022 </w:t>
      </w:r>
      <w:r>
        <w:rPr>
          <w:rFonts w:ascii="Times New Roman"/>
          <w:b w:val="false"/>
          <w:i w:val="false"/>
          <w:color w:val="000000"/>
          <w:sz w:val="28"/>
        </w:rPr>
        <w:t>№ 26-1</w:t>
      </w:r>
      <w:r>
        <w:rPr>
          <w:rFonts w:ascii="Times New Roman"/>
          <w:b w:val="false"/>
          <w:i w:val="false"/>
          <w:color w:val="ff0000"/>
          <w:sz w:val="28"/>
        </w:rPr>
        <w:t>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2022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3 152 153 мың теңге көлемінде қарастырылсын:</w:t>
      </w:r>
    </w:p>
    <w:bookmarkEnd w:id="20"/>
    <w:bookmarkStart w:name="z24" w:id="21"/>
    <w:p>
      <w:pPr>
        <w:spacing w:after="0"/>
        <w:ind w:left="0"/>
        <w:jc w:val="both"/>
      </w:pPr>
      <w:r>
        <w:rPr>
          <w:rFonts w:ascii="Times New Roman"/>
          <w:b w:val="false"/>
          <w:i w:val="false"/>
          <w:color w:val="000000"/>
          <w:sz w:val="28"/>
        </w:rPr>
        <w:t>
      1) Қазақстан Республикасы Ұлттық қоры трансферттері – 2 435 707 мың теңге:</w:t>
      </w:r>
    </w:p>
    <w:bookmarkEnd w:id="21"/>
    <w:bookmarkStart w:name="z25" w:id="22"/>
    <w:p>
      <w:pPr>
        <w:spacing w:after="0"/>
        <w:ind w:left="0"/>
        <w:jc w:val="both"/>
      </w:pPr>
      <w:r>
        <w:rPr>
          <w:rFonts w:ascii="Times New Roman"/>
          <w:b w:val="false"/>
          <w:i w:val="false"/>
          <w:color w:val="000000"/>
          <w:sz w:val="28"/>
        </w:rPr>
        <w:t>
      жастар практикасына – 28 670 мың теңге;</w:t>
      </w:r>
    </w:p>
    <w:bookmarkEnd w:id="22"/>
    <w:bookmarkStart w:name="z26" w:id="23"/>
    <w:p>
      <w:pPr>
        <w:spacing w:after="0"/>
        <w:ind w:left="0"/>
        <w:jc w:val="both"/>
      </w:pPr>
      <w:r>
        <w:rPr>
          <w:rFonts w:ascii="Times New Roman"/>
          <w:b w:val="false"/>
          <w:i w:val="false"/>
          <w:color w:val="000000"/>
          <w:sz w:val="28"/>
        </w:rPr>
        <w:t>
      жаңа бизнес-идеяларды жүзеге асыру үшін гранттарға – 17 153 мың теңге;</w:t>
      </w:r>
    </w:p>
    <w:bookmarkEnd w:id="23"/>
    <w:bookmarkStart w:name="z27" w:id="24"/>
    <w:p>
      <w:pPr>
        <w:spacing w:after="0"/>
        <w:ind w:left="0"/>
        <w:jc w:val="both"/>
      </w:pPr>
      <w:r>
        <w:rPr>
          <w:rFonts w:ascii="Times New Roman"/>
          <w:b w:val="false"/>
          <w:i w:val="false"/>
          <w:color w:val="000000"/>
          <w:sz w:val="28"/>
        </w:rPr>
        <w:t>
      қоғамдық жұмыстарға – 121 867 мың теңге;</w:t>
      </w:r>
    </w:p>
    <w:bookmarkEnd w:id="24"/>
    <w:bookmarkStart w:name="z28" w:id="25"/>
    <w:p>
      <w:pPr>
        <w:spacing w:after="0"/>
        <w:ind w:left="0"/>
        <w:jc w:val="both"/>
      </w:pPr>
      <w:r>
        <w:rPr>
          <w:rFonts w:ascii="Times New Roman"/>
          <w:b w:val="false"/>
          <w:i w:val="false"/>
          <w:color w:val="000000"/>
          <w:sz w:val="28"/>
        </w:rPr>
        <w:t>
      "Алғашқы жұмыс орны" жобасына – 3 769 мың теңге;</w:t>
      </w:r>
    </w:p>
    <w:bookmarkEnd w:id="25"/>
    <w:bookmarkStart w:name="z29" w:id="26"/>
    <w:p>
      <w:pPr>
        <w:spacing w:after="0"/>
        <w:ind w:left="0"/>
        <w:jc w:val="both"/>
      </w:pPr>
      <w:r>
        <w:rPr>
          <w:rFonts w:ascii="Times New Roman"/>
          <w:b w:val="false"/>
          <w:i w:val="false"/>
          <w:color w:val="000000"/>
          <w:sz w:val="28"/>
        </w:rPr>
        <w:t>
      "Күміс жасқа" жобасына – 772 мың теңге;</w:t>
      </w:r>
    </w:p>
    <w:bookmarkEnd w:id="26"/>
    <w:bookmarkStart w:name="z30" w:id="2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23 591 мың теңге;</w:t>
      </w:r>
    </w:p>
    <w:bookmarkEnd w:id="27"/>
    <w:bookmarkStart w:name="z31" w:id="28"/>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21 201 мың теңге;</w:t>
      </w:r>
    </w:p>
    <w:bookmarkEnd w:id="28"/>
    <w:bookmarkStart w:name="z32" w:id="29"/>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17 601 мың теңге;</w:t>
      </w:r>
    </w:p>
    <w:bookmarkEnd w:id="29"/>
    <w:bookmarkStart w:name="z33" w:id="30"/>
    <w:p>
      <w:pPr>
        <w:spacing w:after="0"/>
        <w:ind w:left="0"/>
        <w:jc w:val="both"/>
      </w:pPr>
      <w:r>
        <w:rPr>
          <w:rFonts w:ascii="Times New Roman"/>
          <w:b w:val="false"/>
          <w:i w:val="false"/>
          <w:color w:val="000000"/>
          <w:sz w:val="28"/>
        </w:rPr>
        <w:t>
      Алғабас және Қарағанды ауылдарын сумен жабдықтауға – 641 816 мың теңге;</w:t>
      </w:r>
    </w:p>
    <w:bookmarkEnd w:id="30"/>
    <w:bookmarkStart w:name="z34" w:id="31"/>
    <w:p>
      <w:pPr>
        <w:spacing w:after="0"/>
        <w:ind w:left="0"/>
        <w:jc w:val="both"/>
      </w:pPr>
      <w:r>
        <w:rPr>
          <w:rFonts w:ascii="Times New Roman"/>
          <w:b w:val="false"/>
          <w:i w:val="false"/>
          <w:color w:val="000000"/>
          <w:sz w:val="28"/>
        </w:rPr>
        <w:t>
      Бұлан және Жамбыл ауылдарын сумен жабдықтауға – 589 862 мың теңге;</w:t>
      </w:r>
    </w:p>
    <w:bookmarkEnd w:id="31"/>
    <w:bookmarkStart w:name="z35" w:id="32"/>
    <w:p>
      <w:pPr>
        <w:spacing w:after="0"/>
        <w:ind w:left="0"/>
        <w:jc w:val="both"/>
      </w:pPr>
      <w:r>
        <w:rPr>
          <w:rFonts w:ascii="Times New Roman"/>
          <w:b w:val="false"/>
          <w:i w:val="false"/>
          <w:color w:val="000000"/>
          <w:sz w:val="28"/>
        </w:rPr>
        <w:t>
      Қособа және Жырақұдық ауылдарын сумен жабдықтауға – 497 946 мың теңге;</w:t>
      </w:r>
    </w:p>
    <w:bookmarkEnd w:id="32"/>
    <w:bookmarkStart w:name="z36" w:id="33"/>
    <w:p>
      <w:pPr>
        <w:spacing w:after="0"/>
        <w:ind w:left="0"/>
        <w:jc w:val="both"/>
      </w:pPr>
      <w:r>
        <w:rPr>
          <w:rFonts w:ascii="Times New Roman"/>
          <w:b w:val="false"/>
          <w:i w:val="false"/>
          <w:color w:val="000000"/>
          <w:sz w:val="28"/>
        </w:rPr>
        <w:t>
      Көздіқара ауылына су құбырын салу – 209 072 мың теңге;</w:t>
      </w:r>
    </w:p>
    <w:bookmarkEnd w:id="33"/>
    <w:bookmarkStart w:name="z37" w:id="34"/>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83 719 мың теңге;</w:t>
      </w:r>
    </w:p>
    <w:bookmarkEnd w:id="34"/>
    <w:bookmarkStart w:name="z38"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53 813 мың теңге;</w:t>
      </w:r>
    </w:p>
    <w:bookmarkEnd w:id="35"/>
    <w:p>
      <w:pPr>
        <w:spacing w:after="0"/>
        <w:ind w:left="0"/>
        <w:jc w:val="both"/>
      </w:pPr>
      <w:r>
        <w:rPr>
          <w:rFonts w:ascii="Times New Roman"/>
          <w:b w:val="false"/>
          <w:i w:val="false"/>
          <w:color w:val="000000"/>
          <w:sz w:val="28"/>
        </w:rPr>
        <w:t>
      Қособа ауылының 0-14 шақырымындағы кірме жолын орташа жөндеуге – 62 430 мың теңге;</w:t>
      </w:r>
    </w:p>
    <w:p>
      <w:pPr>
        <w:spacing w:after="0"/>
        <w:ind w:left="0"/>
        <w:jc w:val="both"/>
      </w:pPr>
      <w:r>
        <w:rPr>
          <w:rFonts w:ascii="Times New Roman"/>
          <w:b w:val="false"/>
          <w:i w:val="false"/>
          <w:color w:val="000000"/>
          <w:sz w:val="28"/>
        </w:rPr>
        <w:t>
      Қособа ауылының 14-29 шақырымындағы кірме жолын орташа жөндеуге – 62 425 мың теңге;</w:t>
      </w:r>
    </w:p>
    <w:bookmarkStart w:name="z39" w:id="36"/>
    <w:p>
      <w:pPr>
        <w:spacing w:after="0"/>
        <w:ind w:left="0"/>
        <w:jc w:val="both"/>
      </w:pPr>
      <w:r>
        <w:rPr>
          <w:rFonts w:ascii="Times New Roman"/>
          <w:b w:val="false"/>
          <w:i w:val="false"/>
          <w:color w:val="000000"/>
          <w:sz w:val="28"/>
        </w:rPr>
        <w:t>
      2) республикалық бюджет трансферттер сомасы – 337 909 мың теңге:</w:t>
      </w:r>
    </w:p>
    <w:bookmarkEnd w:id="36"/>
    <w:bookmarkStart w:name="z40" w:id="37"/>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7"/>
    <w:bookmarkStart w:name="z41" w:id="38"/>
    <w:p>
      <w:pPr>
        <w:spacing w:after="0"/>
        <w:ind w:left="0"/>
        <w:jc w:val="both"/>
      </w:pPr>
      <w:r>
        <w:rPr>
          <w:rFonts w:ascii="Times New Roman"/>
          <w:b w:val="false"/>
          <w:i w:val="false"/>
          <w:color w:val="000000"/>
          <w:sz w:val="28"/>
        </w:rPr>
        <w:t>
      мемлекеттік атаулы әлеуметтік көмекті төлеуге – 88 156 мың теңге;</w:t>
      </w:r>
    </w:p>
    <w:bookmarkEnd w:id="38"/>
    <w:bookmarkStart w:name="z42" w:id="39"/>
    <w:p>
      <w:pPr>
        <w:spacing w:after="0"/>
        <w:ind w:left="0"/>
        <w:jc w:val="both"/>
      </w:pPr>
      <w:r>
        <w:rPr>
          <w:rFonts w:ascii="Times New Roman"/>
          <w:b w:val="false"/>
          <w:i w:val="false"/>
          <w:color w:val="000000"/>
          <w:sz w:val="28"/>
        </w:rPr>
        <w:t>
      балаларға кепілдендірілген әлеуметтік пакетке – 20 765 мың теңге;</w:t>
      </w:r>
    </w:p>
    <w:bookmarkEnd w:id="39"/>
    <w:bookmarkStart w:name="z43" w:id="40"/>
    <w:p>
      <w:pPr>
        <w:spacing w:after="0"/>
        <w:ind w:left="0"/>
        <w:jc w:val="both"/>
      </w:pPr>
      <w:r>
        <w:rPr>
          <w:rFonts w:ascii="Times New Roman"/>
          <w:b w:val="false"/>
          <w:i w:val="false"/>
          <w:color w:val="000000"/>
          <w:sz w:val="28"/>
        </w:rPr>
        <w:t>
      жалақыны ішінара субсидиялауға және жастар практикасына – 9 409 мың теңге;</w:t>
      </w:r>
    </w:p>
    <w:bookmarkEnd w:id="40"/>
    <w:bookmarkStart w:name="z44" w:id="41"/>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41"/>
    <w:bookmarkStart w:name="z45" w:id="42"/>
    <w:p>
      <w:pPr>
        <w:spacing w:after="0"/>
        <w:ind w:left="0"/>
        <w:jc w:val="both"/>
      </w:pPr>
      <w:r>
        <w:rPr>
          <w:rFonts w:ascii="Times New Roman"/>
          <w:b w:val="false"/>
          <w:i w:val="false"/>
          <w:color w:val="000000"/>
          <w:sz w:val="28"/>
        </w:rPr>
        <w:t>
      қоғамдық жұмысқа – 8 288 мың теңге;</w:t>
      </w:r>
    </w:p>
    <w:bookmarkEnd w:id="42"/>
    <w:bookmarkStart w:name="z46" w:id="4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26 478 мың теңге;</w:t>
      </w:r>
    </w:p>
    <w:bookmarkEnd w:id="43"/>
    <w:bookmarkStart w:name="z47" w:id="4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5 086 мың теңге;</w:t>
      </w:r>
    </w:p>
    <w:bookmarkEnd w:id="44"/>
    <w:bookmarkStart w:name="z48" w:id="4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45"/>
    <w:bookmarkStart w:name="z49" w:id="46"/>
    <w:p>
      <w:pPr>
        <w:spacing w:after="0"/>
        <w:ind w:left="0"/>
        <w:jc w:val="both"/>
      </w:pPr>
      <w:r>
        <w:rPr>
          <w:rFonts w:ascii="Times New Roman"/>
          <w:b w:val="false"/>
          <w:i w:val="false"/>
          <w:color w:val="000000"/>
          <w:sz w:val="28"/>
        </w:rPr>
        <w:t>
      санаторлы-курорттық емдеуге – 4 410 мың теңге;</w:t>
      </w:r>
    </w:p>
    <w:bookmarkEnd w:id="46"/>
    <w:bookmarkStart w:name="z50" w:id="47"/>
    <w:p>
      <w:pPr>
        <w:spacing w:after="0"/>
        <w:ind w:left="0"/>
        <w:jc w:val="both"/>
      </w:pPr>
      <w:r>
        <w:rPr>
          <w:rFonts w:ascii="Times New Roman"/>
          <w:b w:val="false"/>
          <w:i w:val="false"/>
          <w:color w:val="000000"/>
          <w:sz w:val="28"/>
        </w:rPr>
        <w:t>
      техникалық көмекшi (компенсаторлық) құралдар тiзбесiн кеңейтуге – 5 002 мың теңге;</w:t>
      </w:r>
    </w:p>
    <w:bookmarkEnd w:id="47"/>
    <w:bookmarkStart w:name="z51" w:id="4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48 970 мың теңге;</w:t>
      </w:r>
    </w:p>
    <w:bookmarkEnd w:id="48"/>
    <w:bookmarkStart w:name="z52" w:id="4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64 790 мың теңге;</w:t>
      </w:r>
    </w:p>
    <w:bookmarkEnd w:id="49"/>
    <w:bookmarkStart w:name="z53" w:id="50"/>
    <w:p>
      <w:pPr>
        <w:spacing w:after="0"/>
        <w:ind w:left="0"/>
        <w:jc w:val="both"/>
      </w:pPr>
      <w:r>
        <w:rPr>
          <w:rFonts w:ascii="Times New Roman"/>
          <w:b w:val="false"/>
          <w:i w:val="false"/>
          <w:color w:val="000000"/>
          <w:sz w:val="28"/>
        </w:rPr>
        <w:t>
      3) облыстық бюджет трансферттер сомасы – 280 454 мың теңге:</w:t>
      </w:r>
    </w:p>
    <w:bookmarkEnd w:id="50"/>
    <w:bookmarkStart w:name="z54" w:id="51"/>
    <w:p>
      <w:pPr>
        <w:spacing w:after="0"/>
        <w:ind w:left="0"/>
        <w:jc w:val="both"/>
      </w:pPr>
      <w:r>
        <w:rPr>
          <w:rFonts w:ascii="Times New Roman"/>
          <w:b w:val="false"/>
          <w:i w:val="false"/>
          <w:color w:val="000000"/>
          <w:sz w:val="28"/>
        </w:rPr>
        <w:t>
      жаңа бизнес-идеяларды іске асыруға мемлекеттік гранттарға – 8 577 мың теңге;</w:t>
      </w:r>
    </w:p>
    <w:bookmarkEnd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3 448 мың теңге;</w:t>
      </w:r>
    </w:p>
    <w:p>
      <w:pPr>
        <w:spacing w:after="0"/>
        <w:ind w:left="0"/>
        <w:jc w:val="both"/>
      </w:pPr>
      <w:r>
        <w:rPr>
          <w:rFonts w:ascii="Times New Roman"/>
          <w:b w:val="false"/>
          <w:i w:val="false"/>
          <w:color w:val="000000"/>
          <w:sz w:val="28"/>
        </w:rPr>
        <w:t>
      "Алғашқы жұмыс орны" жобасына – 1 948 мың теңге;</w:t>
      </w:r>
    </w:p>
    <w:p>
      <w:pPr>
        <w:spacing w:after="0"/>
        <w:ind w:left="0"/>
        <w:jc w:val="both"/>
      </w:pPr>
      <w:r>
        <w:rPr>
          <w:rFonts w:ascii="Times New Roman"/>
          <w:b w:val="false"/>
          <w:i w:val="false"/>
          <w:color w:val="000000"/>
          <w:sz w:val="28"/>
        </w:rPr>
        <w:t>
      арнайы қозғалыс құралдарына (кресло-арбалар) – 313 мың теңге;</w:t>
      </w:r>
    </w:p>
    <w:p>
      <w:pPr>
        <w:spacing w:after="0"/>
        <w:ind w:left="0"/>
        <w:jc w:val="both"/>
      </w:pPr>
      <w:r>
        <w:rPr>
          <w:rFonts w:ascii="Times New Roman"/>
          <w:b w:val="false"/>
          <w:i w:val="false"/>
          <w:color w:val="000000"/>
          <w:sz w:val="28"/>
        </w:rPr>
        <w:t>
      санаторлы-курорттық емдеуге – 4 322 мың теңге;</w:t>
      </w:r>
    </w:p>
    <w:p>
      <w:pPr>
        <w:spacing w:after="0"/>
        <w:ind w:left="0"/>
        <w:jc w:val="both"/>
      </w:pPr>
      <w:r>
        <w:rPr>
          <w:rFonts w:ascii="Times New Roman"/>
          <w:b w:val="false"/>
          <w:i w:val="false"/>
          <w:color w:val="000000"/>
          <w:sz w:val="28"/>
        </w:rPr>
        <w:t>
      тифлотехникалық құралдарға – 2 185 мың теңге;</w:t>
      </w:r>
    </w:p>
    <w:p>
      <w:pPr>
        <w:spacing w:after="0"/>
        <w:ind w:left="0"/>
        <w:jc w:val="both"/>
      </w:pPr>
      <w:r>
        <w:rPr>
          <w:rFonts w:ascii="Times New Roman"/>
          <w:b w:val="false"/>
          <w:i w:val="false"/>
          <w:color w:val="000000"/>
          <w:sz w:val="28"/>
        </w:rPr>
        <w:t>
      әлеуметтік көмек ретінде тұрғын үй сертификаттарын ұсынуға – 1 500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243 838 мың теңге;</w:t>
      </w:r>
    </w:p>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2 235 мың теңге;</w:t>
      </w:r>
    </w:p>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1 856 мың теңге;</w:t>
      </w:r>
    </w:p>
    <w:p>
      <w:pPr>
        <w:spacing w:after="0"/>
        <w:ind w:left="0"/>
        <w:jc w:val="both"/>
      </w:pPr>
      <w:r>
        <w:rPr>
          <w:rFonts w:ascii="Times New Roman"/>
          <w:b w:val="false"/>
          <w:i w:val="false"/>
          <w:color w:val="000000"/>
          <w:sz w:val="28"/>
        </w:rPr>
        <w:t>
      Өлеңті ауылындағы 42 тұрғын үй құрылысы учаскелері үшін газ құбырын жүргізуге – 10 232 мың теңге;</w:t>
      </w:r>
    </w:p>
    <w:p>
      <w:pPr>
        <w:spacing w:after="0"/>
        <w:ind w:left="0"/>
        <w:jc w:val="both"/>
      </w:pPr>
      <w:r>
        <w:rPr>
          <w:rFonts w:ascii="Times New Roman"/>
          <w:b w:val="false"/>
          <w:i w:val="false"/>
          <w:color w:val="000000"/>
          <w:sz w:val="28"/>
        </w:rPr>
        <w:t>
      4) бюджеттік кредиттер сомасы – 78 106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78 106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Батыс Қазақстан облысы Сырым аудандық мәслихатының 30.11.2022 </w:t>
      </w:r>
      <w:r>
        <w:rPr>
          <w:rFonts w:ascii="Times New Roman"/>
          <w:b w:val="false"/>
          <w:i w:val="false"/>
          <w:color w:val="000000"/>
          <w:sz w:val="28"/>
        </w:rPr>
        <w:t>№ 26-1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 Жергілікті бюджеттердің теңгерімдігін қамтамасыз ету үшін 2022 жылға кірістер бөлу нормативі келесі кіші сыныптар кірістері бойынша белгіленсін:</w:t>
      </w:r>
    </w:p>
    <w:bookmarkEnd w:id="52"/>
    <w:bookmarkStart w:name="z56" w:id="53"/>
    <w:p>
      <w:pPr>
        <w:spacing w:after="0"/>
        <w:ind w:left="0"/>
        <w:jc w:val="both"/>
      </w:pPr>
      <w:r>
        <w:rPr>
          <w:rFonts w:ascii="Times New Roman"/>
          <w:b w:val="false"/>
          <w:i w:val="false"/>
          <w:color w:val="000000"/>
          <w:sz w:val="28"/>
        </w:rPr>
        <w:t>
      1) жеке табыс салығы – 100 %;</w:t>
      </w:r>
    </w:p>
    <w:bookmarkEnd w:id="53"/>
    <w:bookmarkStart w:name="z57" w:id="54"/>
    <w:p>
      <w:pPr>
        <w:spacing w:after="0"/>
        <w:ind w:left="0"/>
        <w:jc w:val="both"/>
      </w:pPr>
      <w:r>
        <w:rPr>
          <w:rFonts w:ascii="Times New Roman"/>
          <w:b w:val="false"/>
          <w:i w:val="false"/>
          <w:color w:val="000000"/>
          <w:sz w:val="28"/>
        </w:rPr>
        <w:t>
      2) әлеуметтік салық – 100 %.</w:t>
      </w:r>
    </w:p>
    <w:bookmarkEnd w:id="54"/>
    <w:bookmarkStart w:name="z58" w:id="55"/>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5"/>
    <w:bookmarkStart w:name="z59" w:id="56"/>
    <w:p>
      <w:pPr>
        <w:spacing w:after="0"/>
        <w:ind w:left="0"/>
        <w:jc w:val="both"/>
      </w:pPr>
      <w:r>
        <w:rPr>
          <w:rFonts w:ascii="Times New Roman"/>
          <w:b w:val="false"/>
          <w:i w:val="false"/>
          <w:color w:val="000000"/>
          <w:sz w:val="28"/>
        </w:rPr>
        <w:t>
      6. 2022 жылға арналған аудандық жергілікті атқарушы органының резерві 12 029 мың теңге көлемінде бекітілсін.</w:t>
      </w:r>
    </w:p>
    <w:bookmarkEnd w:id="56"/>
    <w:bookmarkStart w:name="z60" w:id="57"/>
    <w:p>
      <w:pPr>
        <w:spacing w:after="0"/>
        <w:ind w:left="0"/>
        <w:jc w:val="both"/>
      </w:pPr>
      <w:r>
        <w:rPr>
          <w:rFonts w:ascii="Times New Roman"/>
          <w:b w:val="false"/>
          <w:i w:val="false"/>
          <w:color w:val="000000"/>
          <w:sz w:val="28"/>
        </w:rPr>
        <w:t>
      7. Аудандық жергілікті атқарушы органының борыш лимиті 2022 жылдың 31 желтоқсанына 30 000 мың теңге мөлшерін құрайды.</w:t>
      </w:r>
    </w:p>
    <w:bookmarkEnd w:id="57"/>
    <w:bookmarkStart w:name="z61" w:id="58"/>
    <w:p>
      <w:pPr>
        <w:spacing w:after="0"/>
        <w:ind w:left="0"/>
        <w:jc w:val="both"/>
      </w:pPr>
      <w:r>
        <w:rPr>
          <w:rFonts w:ascii="Times New Roman"/>
          <w:b w:val="false"/>
          <w:i w:val="false"/>
          <w:color w:val="000000"/>
          <w:sz w:val="28"/>
        </w:rPr>
        <w:t>
      8. Осы шешім 2022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1-қосымша</w:t>
            </w:r>
          </w:p>
        </w:tc>
      </w:tr>
    </w:tbl>
    <w:bookmarkStart w:name="z64" w:id="59"/>
    <w:p>
      <w:pPr>
        <w:spacing w:after="0"/>
        <w:ind w:left="0"/>
        <w:jc w:val="left"/>
      </w:pPr>
      <w:r>
        <w:rPr>
          <w:rFonts w:ascii="Times New Roman"/>
          <w:b/>
          <w:i w:val="false"/>
          <w:color w:val="000000"/>
        </w:rPr>
        <w:t xml:space="preserve"> 2022 жылға арналған аудандық бюджет</w:t>
      </w:r>
    </w:p>
    <w:bookmarkEnd w:id="59"/>
    <w:p>
      <w:pPr>
        <w:spacing w:after="0"/>
        <w:ind w:left="0"/>
        <w:jc w:val="both"/>
      </w:pPr>
      <w:r>
        <w:rPr>
          <w:rFonts w:ascii="Times New Roman"/>
          <w:b w:val="false"/>
          <w:i w:val="false"/>
          <w:color w:val="ff0000"/>
          <w:sz w:val="28"/>
        </w:rPr>
        <w:t>
      Ескерту. 1-қосымша жаңа редакцияда - Батыс Қазақстан облысы Сырым аудандық мәслихатының 30.11.2022 </w:t>
      </w:r>
      <w:r>
        <w:rPr>
          <w:rFonts w:ascii="Times New Roman"/>
          <w:b w:val="false"/>
          <w:i w:val="false"/>
          <w:color w:val="ff0000"/>
          <w:sz w:val="28"/>
        </w:rPr>
        <w:t>№ 26-1</w:t>
      </w:r>
      <w:r>
        <w:rPr>
          <w:rFonts w:ascii="Times New Roman"/>
          <w:b w:val="false"/>
          <w:i w:val="false"/>
          <w:color w:val="ff0000"/>
          <w:sz w:val="28"/>
        </w:rPr>
        <w:t>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2- қосымша</w:t>
            </w:r>
          </w:p>
        </w:tc>
      </w:tr>
    </w:tbl>
    <w:bookmarkStart w:name="z66" w:id="60"/>
    <w:p>
      <w:pPr>
        <w:spacing w:after="0"/>
        <w:ind w:left="0"/>
        <w:jc w:val="left"/>
      </w:pPr>
      <w:r>
        <w:rPr>
          <w:rFonts w:ascii="Times New Roman"/>
          <w:b/>
          <w:i w:val="false"/>
          <w:color w:val="000000"/>
        </w:rPr>
        <w:t xml:space="preserve"> 2023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3-қосымша</w:t>
            </w:r>
          </w:p>
        </w:tc>
      </w:tr>
    </w:tbl>
    <w:bookmarkStart w:name="z68" w:id="61"/>
    <w:p>
      <w:pPr>
        <w:spacing w:after="0"/>
        <w:ind w:left="0"/>
        <w:jc w:val="left"/>
      </w:pPr>
      <w:r>
        <w:rPr>
          <w:rFonts w:ascii="Times New Roman"/>
          <w:b/>
          <w:i w:val="false"/>
          <w:color w:val="000000"/>
        </w:rPr>
        <w:t xml:space="preserve"> 2024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