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3fe1" w14:textId="8613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Қызылағаш, Саралжын, Жаңақоныс, Жырақұдық, Қарағанды, Қособа, Құспанкөл және Талдыбұлақ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2021 жылғы 5 қарашадағы № 138 және Батыс Қазақстан облысы Сырым аудандық мәслихатының 2021 жылғы 5 қарашадағы № 10-4 бірлескен қаулысы мен шешімі. Қазақстан Республикасының Әділет министрлігінде 2021 жылғы 31 желтоқсанда № 26295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ауданының әкімдігі ҚАУЛЫ ЕТЕДІ және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54,70 гектар, периметрі 2988,59 метр Сырым ауданы Аралтөбе ауылдық округі Қызылағаш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70,94 гектар, периметрі 3354,33 метр Сырым ауданы Жымпиты ауылдық округі Саралжын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58,24 гектар, периметрі 3273,02 метр Сырым ауданы Сарой ауылдық округі Жаңақоныс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153,0 гектар, периметрі 4763,14 метр Сырым ауданы Қособа ауылдық округі Жырақұдық ауылының шекарасы (шегі)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117,73 гектар, периметрі 4876,89 метр Сырым ауданы Шолақаңқаты ауылдық округі Қарағанды ауылының шекарасы (шегі)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166,0 гектар, периметрі 8402,53 метр Сырым ауданы Қособа ауылдық округі Қособа ауылының шекарасы (шегі) белгіленсін.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112,16 гектар, периметрі 4801,68 метр Сырым ауданы Шолақаңқаты ауылдық округі Құспанкөл ауылының шекарасы (шегі) белгіленсін.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210,0 гектар, периметрі 6427,18 метр Сырым ауданы Талдыбұлақ ауылдық округі Талдыбұлақ ауылының шекарасы (шегі) белгіленсін.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 әкімі аппаратының басшысы осы бірлескен қаулы мен шешімнің Қазақстан Республикасы Әділет министрлігінде мемлекеттік тіркелуін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бірлескен қаулы және шешімнің орындалуын бақылау аудан әкімінің орынбасары Е.Ахметовке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бірлескен қаулы мен шешім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1-қосымша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Аралтөбе ауылдық округінің Қызылағаш ауылының шекарасы (шегі)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099300" cy="1005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2-қосымша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Жымпиты ауылдық округінің Саралжын ауылының шекарасы (шегі)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6708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3-қосымша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Сарой ауылдық округінің Жаңақоныс ауылының шекарасы (шегі)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4-қосымша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Қособа ауылдық округінің Жырақұдық ауылының шекарасы (шегі)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5-қосымша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Шолақаңқаты ауылдық округінің Қарағанды ауылының шекарасы (шегі)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6-қосымша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Қособа ауылдық округінің Қособа ауылының шекарасы (шегі)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7-қосымша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Шолақаңқаты ауылдық округінің Құспанкөл ауылының шекарасы (шегі)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5819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№138 бірлескен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№10-4 шешіміне 8-қосымша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ауданының Талдыбұлақ ауылдық округінің Талдыбұлақ ауылының шекарасы (шегі)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