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edde" w14:textId="86fed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2020 жылғы 22 желтоқсандағы № 63-2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Сырым аудандық мәслихатының 2021 жылғы 3 желтоқсандағы № 10-1 шешімі. Қазақстан Республикасының Әділет министрлігінде 2021 жылғы 9 желтоқсанда № 25660 болып тіркелді</w:t>
      </w:r>
    </w:p>
    <w:p>
      <w:pPr>
        <w:spacing w:after="0"/>
        <w:ind w:left="0"/>
        <w:jc w:val="both"/>
      </w:pPr>
      <w:bookmarkStart w:name="z3" w:id="0"/>
      <w:r>
        <w:rPr>
          <w:rFonts w:ascii="Times New Roman"/>
          <w:b w:val="false"/>
          <w:i w:val="false"/>
          <w:color w:val="000000"/>
          <w:sz w:val="28"/>
        </w:rPr>
        <w:t>
      Сырым аудандық мәслихаты ШЕШТІ:</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"2021-2023 жылдарға арналған аудандық бюджет туралы" 2020 жылғы 22 желтоқсандағы № 63-2 (Нормативтік құқықтық актілерді мемлекеттік тіркеу тізілімінде №6570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2021-2023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5 446 805 мың теңге:</w:t>
      </w:r>
    </w:p>
    <w:bookmarkEnd w:id="3"/>
    <w:bookmarkStart w:name="z8" w:id="4"/>
    <w:p>
      <w:pPr>
        <w:spacing w:after="0"/>
        <w:ind w:left="0"/>
        <w:jc w:val="both"/>
      </w:pPr>
      <w:r>
        <w:rPr>
          <w:rFonts w:ascii="Times New Roman"/>
          <w:b w:val="false"/>
          <w:i w:val="false"/>
          <w:color w:val="000000"/>
          <w:sz w:val="28"/>
        </w:rPr>
        <w:t>
      салықтық түсімдер – 587 216 мың теңге;</w:t>
      </w:r>
    </w:p>
    <w:bookmarkEnd w:id="4"/>
    <w:bookmarkStart w:name="z9" w:id="5"/>
    <w:p>
      <w:pPr>
        <w:spacing w:after="0"/>
        <w:ind w:left="0"/>
        <w:jc w:val="both"/>
      </w:pPr>
      <w:r>
        <w:rPr>
          <w:rFonts w:ascii="Times New Roman"/>
          <w:b w:val="false"/>
          <w:i w:val="false"/>
          <w:color w:val="000000"/>
          <w:sz w:val="28"/>
        </w:rPr>
        <w:t>
      салықтық емес түсімдер – 16 189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9 306 мың теңге;</w:t>
      </w:r>
    </w:p>
    <w:bookmarkEnd w:id="6"/>
    <w:bookmarkStart w:name="z11" w:id="7"/>
    <w:p>
      <w:pPr>
        <w:spacing w:after="0"/>
        <w:ind w:left="0"/>
        <w:jc w:val="both"/>
      </w:pPr>
      <w:r>
        <w:rPr>
          <w:rFonts w:ascii="Times New Roman"/>
          <w:b w:val="false"/>
          <w:i w:val="false"/>
          <w:color w:val="000000"/>
          <w:sz w:val="28"/>
        </w:rPr>
        <w:t>
      трансферттер түсімі – 4 834 094 мың теңге;</w:t>
      </w:r>
    </w:p>
    <w:bookmarkEnd w:id="7"/>
    <w:bookmarkStart w:name="z12" w:id="8"/>
    <w:p>
      <w:pPr>
        <w:spacing w:after="0"/>
        <w:ind w:left="0"/>
        <w:jc w:val="both"/>
      </w:pPr>
      <w:r>
        <w:rPr>
          <w:rFonts w:ascii="Times New Roman"/>
          <w:b w:val="false"/>
          <w:i w:val="false"/>
          <w:color w:val="000000"/>
          <w:sz w:val="28"/>
        </w:rPr>
        <w:t>
      2) шығындар – 5 610 839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52 443 мың теңге:</w:t>
      </w:r>
    </w:p>
    <w:bookmarkEnd w:id="9"/>
    <w:bookmarkStart w:name="z14" w:id="10"/>
    <w:p>
      <w:pPr>
        <w:spacing w:after="0"/>
        <w:ind w:left="0"/>
        <w:jc w:val="both"/>
      </w:pPr>
      <w:r>
        <w:rPr>
          <w:rFonts w:ascii="Times New Roman"/>
          <w:b w:val="false"/>
          <w:i w:val="false"/>
          <w:color w:val="000000"/>
          <w:sz w:val="28"/>
        </w:rPr>
        <w:t>
      бюджеттік кредиттер – 96 261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43 818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- 216 477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216 477 мың теңге;</w:t>
      </w:r>
    </w:p>
    <w:bookmarkEnd w:id="16"/>
    <w:bookmarkStart w:name="z21" w:id="17"/>
    <w:p>
      <w:pPr>
        <w:spacing w:after="0"/>
        <w:ind w:left="0"/>
        <w:jc w:val="both"/>
      </w:pPr>
      <w:r>
        <w:rPr>
          <w:rFonts w:ascii="Times New Roman"/>
          <w:b w:val="false"/>
          <w:i w:val="false"/>
          <w:color w:val="000000"/>
          <w:sz w:val="28"/>
        </w:rPr>
        <w:t>
      қарыздар түсімі – 106 261 мың теңге;</w:t>
      </w:r>
    </w:p>
    <w:bookmarkEnd w:id="17"/>
    <w:bookmarkStart w:name="z22" w:id="18"/>
    <w:p>
      <w:pPr>
        <w:spacing w:after="0"/>
        <w:ind w:left="0"/>
        <w:jc w:val="both"/>
      </w:pPr>
      <w:r>
        <w:rPr>
          <w:rFonts w:ascii="Times New Roman"/>
          <w:b w:val="false"/>
          <w:i w:val="false"/>
          <w:color w:val="000000"/>
          <w:sz w:val="28"/>
        </w:rPr>
        <w:t>
      қарыздарды өтеу – 43 818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154 034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"3. 2021 жылға арналған аудандық бюджетке бөлінетін нысаналы Қазақстан Республикасының Ұлттық қорынан, республикалық, облыстық трансферттердің және кредиттердің жалпы сомасы 1 176 994 мың теңге көлемінде ескерілсін:</w:t>
      </w:r>
    </w:p>
    <w:bookmarkEnd w:id="20"/>
    <w:bookmarkStart w:name="z26" w:id="21"/>
    <w:p>
      <w:pPr>
        <w:spacing w:after="0"/>
        <w:ind w:left="0"/>
        <w:jc w:val="both"/>
      </w:pPr>
      <w:r>
        <w:rPr>
          <w:rFonts w:ascii="Times New Roman"/>
          <w:b w:val="false"/>
          <w:i w:val="false"/>
          <w:color w:val="000000"/>
          <w:sz w:val="28"/>
        </w:rPr>
        <w:t>
      1) республикалық бюджет трансферттер сомасы – 400 911 мың теңге:</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көмекті төлеуге – 151 893 мың теңге;</w:t>
      </w:r>
    </w:p>
    <w:bookmarkEnd w:id="22"/>
    <w:bookmarkStart w:name="z28" w:id="23"/>
    <w:p>
      <w:pPr>
        <w:spacing w:after="0"/>
        <w:ind w:left="0"/>
        <w:jc w:val="both"/>
      </w:pPr>
      <w:r>
        <w:rPr>
          <w:rFonts w:ascii="Times New Roman"/>
          <w:b w:val="false"/>
          <w:i w:val="false"/>
          <w:color w:val="000000"/>
          <w:sz w:val="28"/>
        </w:rPr>
        <w:t>
      кепілдендірілген әлеуметтік пакетке – 23 916 мың теңге;</w:t>
      </w:r>
    </w:p>
    <w:bookmarkEnd w:id="23"/>
    <w:bookmarkStart w:name="z29" w:id="24"/>
    <w:p>
      <w:pPr>
        <w:spacing w:after="0"/>
        <w:ind w:left="0"/>
        <w:jc w:val="both"/>
      </w:pPr>
      <w:r>
        <w:rPr>
          <w:rFonts w:ascii="Times New Roman"/>
          <w:b w:val="false"/>
          <w:i w:val="false"/>
          <w:color w:val="000000"/>
          <w:sz w:val="28"/>
        </w:rPr>
        <w:t>
      жалақыны ішінара субсидиялауға – 10 953 мың теңге;</w:t>
      </w:r>
    </w:p>
    <w:bookmarkEnd w:id="24"/>
    <w:bookmarkStart w:name="z30" w:id="25"/>
    <w:p>
      <w:pPr>
        <w:spacing w:after="0"/>
        <w:ind w:left="0"/>
        <w:jc w:val="both"/>
      </w:pPr>
      <w:r>
        <w:rPr>
          <w:rFonts w:ascii="Times New Roman"/>
          <w:b w:val="false"/>
          <w:i w:val="false"/>
          <w:color w:val="000000"/>
          <w:sz w:val="28"/>
        </w:rPr>
        <w:t>
      жаңа бизнес-идеяларды жүзеге асыруға мемлекеттік гранттар беруге – 35 004 мың теңге;</w:t>
      </w:r>
    </w:p>
    <w:bookmarkEnd w:id="25"/>
    <w:bookmarkStart w:name="z31" w:id="26"/>
    <w:p>
      <w:pPr>
        <w:spacing w:after="0"/>
        <w:ind w:left="0"/>
        <w:jc w:val="both"/>
      </w:pPr>
      <w:r>
        <w:rPr>
          <w:rFonts w:ascii="Times New Roman"/>
          <w:b w:val="false"/>
          <w:i w:val="false"/>
          <w:color w:val="000000"/>
          <w:sz w:val="28"/>
        </w:rPr>
        <w:t>
      жастар практикасына – 39 380 мың теңге;</w:t>
      </w:r>
    </w:p>
    <w:bookmarkEnd w:id="26"/>
    <w:bookmarkStart w:name="z32" w:id="27"/>
    <w:p>
      <w:pPr>
        <w:spacing w:after="0"/>
        <w:ind w:left="0"/>
        <w:jc w:val="both"/>
      </w:pPr>
      <w:r>
        <w:rPr>
          <w:rFonts w:ascii="Times New Roman"/>
          <w:b w:val="false"/>
          <w:i w:val="false"/>
          <w:color w:val="000000"/>
          <w:sz w:val="28"/>
        </w:rPr>
        <w:t>
      қоғамдық жұмысқа – 64 801 мың теңге;</w:t>
      </w:r>
    </w:p>
    <w:bookmarkEnd w:id="27"/>
    <w:bookmarkStart w:name="z33" w:id="28"/>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6 730 мың теңге;</w:t>
      </w:r>
    </w:p>
    <w:bookmarkEnd w:id="28"/>
    <w:bookmarkStart w:name="z34" w:id="29"/>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4 967 мың теңге;</w:t>
      </w:r>
    </w:p>
    <w:bookmarkEnd w:id="29"/>
    <w:bookmarkStart w:name="z35" w:id="30"/>
    <w:p>
      <w:pPr>
        <w:spacing w:after="0"/>
        <w:ind w:left="0"/>
        <w:jc w:val="both"/>
      </w:pPr>
      <w:r>
        <w:rPr>
          <w:rFonts w:ascii="Times New Roman"/>
          <w:b w:val="false"/>
          <w:i w:val="false"/>
          <w:color w:val="000000"/>
          <w:sz w:val="28"/>
        </w:rPr>
        <w:t>
      ымдау тілі маманының қызметін көрсетуге – 191 мың теңге;</w:t>
      </w:r>
    </w:p>
    <w:bookmarkEnd w:id="30"/>
    <w:bookmarkStart w:name="z36" w:id="31"/>
    <w:p>
      <w:pPr>
        <w:spacing w:after="0"/>
        <w:ind w:left="0"/>
        <w:jc w:val="both"/>
      </w:pPr>
      <w:r>
        <w:rPr>
          <w:rFonts w:ascii="Times New Roman"/>
          <w:b w:val="false"/>
          <w:i w:val="false"/>
          <w:color w:val="000000"/>
          <w:sz w:val="28"/>
        </w:rPr>
        <w:t>
      техникалық көмекшi (компенсаторлық) құралдар тiзбесiн кеңейтуге – 1 887 мың теңге;</w:t>
      </w:r>
    </w:p>
    <w:bookmarkEnd w:id="31"/>
    <w:bookmarkStart w:name="z37" w:id="32"/>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378 мың теңге;</w:t>
      </w:r>
    </w:p>
    <w:bookmarkEnd w:id="32"/>
    <w:bookmarkStart w:name="z38" w:id="33"/>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 48 531 мың теңге;</w:t>
      </w:r>
    </w:p>
    <w:bookmarkEnd w:id="33"/>
    <w:bookmarkStart w:name="z39" w:id="34"/>
    <w:p>
      <w:pPr>
        <w:spacing w:after="0"/>
        <w:ind w:left="0"/>
        <w:jc w:val="both"/>
      </w:pPr>
      <w:r>
        <w:rPr>
          <w:rFonts w:ascii="Times New Roman"/>
          <w:b w:val="false"/>
          <w:i w:val="false"/>
          <w:color w:val="000000"/>
          <w:sz w:val="28"/>
        </w:rPr>
        <w:t>
      сурдотехникалық құралдарға – 310 мың теңге;</w:t>
      </w:r>
    </w:p>
    <w:bookmarkEnd w:id="34"/>
    <w:bookmarkStart w:name="z40" w:id="35"/>
    <w:p>
      <w:pPr>
        <w:spacing w:after="0"/>
        <w:ind w:left="0"/>
        <w:jc w:val="both"/>
      </w:pPr>
      <w:r>
        <w:rPr>
          <w:rFonts w:ascii="Times New Roman"/>
          <w:b w:val="false"/>
          <w:i w:val="false"/>
          <w:color w:val="000000"/>
          <w:sz w:val="28"/>
        </w:rPr>
        <w:t>
      тифлотехникалық құралдарға – 5 116 мың теңге;</w:t>
      </w:r>
    </w:p>
    <w:bookmarkEnd w:id="35"/>
    <w:bookmarkStart w:name="z41" w:id="36"/>
    <w:p>
      <w:pPr>
        <w:spacing w:after="0"/>
        <w:ind w:left="0"/>
        <w:jc w:val="both"/>
      </w:pPr>
      <w:r>
        <w:rPr>
          <w:rFonts w:ascii="Times New Roman"/>
          <w:b w:val="false"/>
          <w:i w:val="false"/>
          <w:color w:val="000000"/>
          <w:sz w:val="28"/>
        </w:rPr>
        <w:t>
      арнайы қозғалыс құралдарына (кресло-арбалар) – 134 мың теңге;</w:t>
      </w:r>
    </w:p>
    <w:bookmarkEnd w:id="36"/>
    <w:bookmarkStart w:name="z42" w:id="37"/>
    <w:p>
      <w:pPr>
        <w:spacing w:after="0"/>
        <w:ind w:left="0"/>
        <w:jc w:val="both"/>
      </w:pPr>
      <w:r>
        <w:rPr>
          <w:rFonts w:ascii="Times New Roman"/>
          <w:b w:val="false"/>
          <w:i w:val="false"/>
          <w:color w:val="000000"/>
          <w:sz w:val="28"/>
        </w:rPr>
        <w:t>
      санаторлы-курорттық емдеуге – 6 720 мың теңге;</w:t>
      </w:r>
    </w:p>
    <w:bookmarkEnd w:id="37"/>
    <w:bookmarkStart w:name="z43" w:id="38"/>
    <w:p>
      <w:pPr>
        <w:spacing w:after="0"/>
        <w:ind w:left="0"/>
        <w:jc w:val="both"/>
      </w:pPr>
      <w:r>
        <w:rPr>
          <w:rFonts w:ascii="Times New Roman"/>
          <w:b w:val="false"/>
          <w:i w:val="false"/>
          <w:color w:val="000000"/>
          <w:sz w:val="28"/>
        </w:rPr>
        <w:t>
      2) облыстық бюджет трансферттер сомасы – 329 215 мың теңге:</w:t>
      </w:r>
    </w:p>
    <w:bookmarkEnd w:id="38"/>
    <w:bookmarkStart w:name="z44" w:id="39"/>
    <w:p>
      <w:pPr>
        <w:spacing w:after="0"/>
        <w:ind w:left="0"/>
        <w:jc w:val="both"/>
      </w:pPr>
      <w:r>
        <w:rPr>
          <w:rFonts w:ascii="Times New Roman"/>
          <w:b w:val="false"/>
          <w:i w:val="false"/>
          <w:color w:val="000000"/>
          <w:sz w:val="28"/>
        </w:rPr>
        <w:t>
      жаңа бизнес-идеяларды жүзеге асыруға мемлекеттік гранттар беруге – 15 752 мың теңге;</w:t>
      </w:r>
    </w:p>
    <w:bookmarkEnd w:id="39"/>
    <w:bookmarkStart w:name="z45" w:id="40"/>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4 493 мың теңге;</w:t>
      </w:r>
    </w:p>
    <w:bookmarkEnd w:id="40"/>
    <w:bookmarkStart w:name="z46" w:id="41"/>
    <w:p>
      <w:pPr>
        <w:spacing w:after="0"/>
        <w:ind w:left="0"/>
        <w:jc w:val="both"/>
      </w:pPr>
      <w:r>
        <w:rPr>
          <w:rFonts w:ascii="Times New Roman"/>
          <w:b w:val="false"/>
          <w:i w:val="false"/>
          <w:color w:val="000000"/>
          <w:sz w:val="28"/>
        </w:rPr>
        <w:t>
      әлеуметтік көмек ретінде тұрғын үй сертификаттарын ұсынуға – 1 425 мың теңге;</w:t>
      </w:r>
    </w:p>
    <w:bookmarkEnd w:id="41"/>
    <w:bookmarkStart w:name="z47" w:id="42"/>
    <w:p>
      <w:pPr>
        <w:spacing w:after="0"/>
        <w:ind w:left="0"/>
        <w:jc w:val="both"/>
      </w:pPr>
      <w:r>
        <w:rPr>
          <w:rFonts w:ascii="Times New Roman"/>
          <w:b w:val="false"/>
          <w:i w:val="false"/>
          <w:color w:val="000000"/>
          <w:sz w:val="28"/>
        </w:rPr>
        <w:t>
      Тоғанас ауылына кіре беріс жолын орташа жөндеуге – 162 261 мың теңге;</w:t>
      </w:r>
    </w:p>
    <w:bookmarkEnd w:id="42"/>
    <w:bookmarkStart w:name="z48" w:id="43"/>
    <w:p>
      <w:pPr>
        <w:spacing w:after="0"/>
        <w:ind w:left="0"/>
        <w:jc w:val="both"/>
      </w:pPr>
      <w:r>
        <w:rPr>
          <w:rFonts w:ascii="Times New Roman"/>
          <w:b w:val="false"/>
          <w:i w:val="false"/>
          <w:color w:val="000000"/>
          <w:sz w:val="28"/>
        </w:rPr>
        <w:t>
      "Алғашқы жұмыс орны" жобасына – 701 мың теңге;</w:t>
      </w:r>
    </w:p>
    <w:bookmarkEnd w:id="43"/>
    <w:bookmarkStart w:name="z49" w:id="44"/>
    <w:p>
      <w:pPr>
        <w:spacing w:after="0"/>
        <w:ind w:left="0"/>
        <w:jc w:val="both"/>
      </w:pPr>
      <w:r>
        <w:rPr>
          <w:rFonts w:ascii="Times New Roman"/>
          <w:b w:val="false"/>
          <w:i w:val="false"/>
          <w:color w:val="000000"/>
          <w:sz w:val="28"/>
        </w:rPr>
        <w:t>
      аутизммен ауыратын балаларға арналған АВА терапиясының негіздеріне оқытуға – 58 мың теңге;</w:t>
      </w:r>
    </w:p>
    <w:bookmarkEnd w:id="44"/>
    <w:bookmarkStart w:name="z50" w:id="45"/>
    <w:p>
      <w:pPr>
        <w:spacing w:after="0"/>
        <w:ind w:left="0"/>
        <w:jc w:val="both"/>
      </w:pPr>
      <w:r>
        <w:rPr>
          <w:rFonts w:ascii="Times New Roman"/>
          <w:b w:val="false"/>
          <w:i w:val="false"/>
          <w:color w:val="000000"/>
          <w:sz w:val="28"/>
        </w:rPr>
        <w:t>
      Қазақстан ауылына су беру үшін кешенді блок модулін орнатуға – 12 700 мың теңге;</w:t>
      </w:r>
    </w:p>
    <w:bookmarkEnd w:id="45"/>
    <w:bookmarkStart w:name="z51" w:id="46"/>
    <w:p>
      <w:pPr>
        <w:spacing w:after="0"/>
        <w:ind w:left="0"/>
        <w:jc w:val="both"/>
      </w:pPr>
      <w:r>
        <w:rPr>
          <w:rFonts w:ascii="Times New Roman"/>
          <w:b w:val="false"/>
          <w:i w:val="false"/>
          <w:color w:val="000000"/>
          <w:sz w:val="28"/>
        </w:rPr>
        <w:t>
      Жымпиты ауылы Казақстан, Досмухамедов, Жумагалиев, Байжанов, Мендалиев ауылішілік көшелері жолдарын орташа жөндеуге – 10 000 мың теңге;</w:t>
      </w:r>
    </w:p>
    <w:bookmarkEnd w:id="46"/>
    <w:bookmarkStart w:name="z52" w:id="47"/>
    <w:p>
      <w:pPr>
        <w:spacing w:after="0"/>
        <w:ind w:left="0"/>
        <w:jc w:val="both"/>
      </w:pPr>
      <w:r>
        <w:rPr>
          <w:rFonts w:ascii="Times New Roman"/>
          <w:b w:val="false"/>
          <w:i w:val="false"/>
          <w:color w:val="000000"/>
          <w:sz w:val="28"/>
        </w:rPr>
        <w:t>
      арнайы қозғалыс құралдарына (кресло-арбалар) – 674 мың теңге;</w:t>
      </w:r>
    </w:p>
    <w:bookmarkEnd w:id="47"/>
    <w:bookmarkStart w:name="z53" w:id="48"/>
    <w:p>
      <w:pPr>
        <w:spacing w:after="0"/>
        <w:ind w:left="0"/>
        <w:jc w:val="both"/>
      </w:pPr>
      <w:r>
        <w:rPr>
          <w:rFonts w:ascii="Times New Roman"/>
          <w:b w:val="false"/>
          <w:i w:val="false"/>
          <w:color w:val="000000"/>
          <w:sz w:val="28"/>
        </w:rPr>
        <w:t>
      санаторлы-курорттық емдеуге – 2 898 мың теңге;</w:t>
      </w:r>
    </w:p>
    <w:bookmarkEnd w:id="48"/>
    <w:bookmarkStart w:name="z54" w:id="49"/>
    <w:p>
      <w:pPr>
        <w:spacing w:after="0"/>
        <w:ind w:left="0"/>
        <w:jc w:val="both"/>
      </w:pPr>
      <w:r>
        <w:rPr>
          <w:rFonts w:ascii="Times New Roman"/>
          <w:b w:val="false"/>
          <w:i w:val="false"/>
          <w:color w:val="000000"/>
          <w:sz w:val="28"/>
        </w:rPr>
        <w:t>
      факторлық-баллдық шкалаға негізделген мемлекеттік қызметкерлерге еңбек ақы төлеудің жаңа жүйесіне – 118 253 мың теңге;</w:t>
      </w:r>
    </w:p>
    <w:bookmarkEnd w:id="49"/>
    <w:bookmarkStart w:name="z55" w:id="50"/>
    <w:p>
      <w:pPr>
        <w:spacing w:after="0"/>
        <w:ind w:left="0"/>
        <w:jc w:val="both"/>
      </w:pPr>
      <w:r>
        <w:rPr>
          <w:rFonts w:ascii="Times New Roman"/>
          <w:b w:val="false"/>
          <w:i w:val="false"/>
          <w:color w:val="000000"/>
          <w:sz w:val="28"/>
        </w:rPr>
        <w:t>
      3) бюджеттік кредиттер сомасы – 96 261 мың теңге:</w:t>
      </w:r>
    </w:p>
    <w:bookmarkEnd w:id="50"/>
    <w:bookmarkStart w:name="z56" w:id="51"/>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96 261 мың теңге;</w:t>
      </w:r>
    </w:p>
    <w:bookmarkEnd w:id="51"/>
    <w:bookmarkStart w:name="z57" w:id="52"/>
    <w:p>
      <w:pPr>
        <w:spacing w:after="0"/>
        <w:ind w:left="0"/>
        <w:jc w:val="both"/>
      </w:pPr>
      <w:r>
        <w:rPr>
          <w:rFonts w:ascii="Times New Roman"/>
          <w:b w:val="false"/>
          <w:i w:val="false"/>
          <w:color w:val="000000"/>
          <w:sz w:val="28"/>
        </w:rPr>
        <w:t>
      4) Қазақстан Республикасының Ұлттық қоры трансферттері сомасы – 350 607 мың теңге:</w:t>
      </w:r>
    </w:p>
    <w:bookmarkEnd w:id="52"/>
    <w:bookmarkStart w:name="z58" w:id="53"/>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22 792 мың теңге;</w:t>
      </w:r>
    </w:p>
    <w:bookmarkEnd w:id="53"/>
    <w:bookmarkStart w:name="z59" w:id="54"/>
    <w:p>
      <w:pPr>
        <w:spacing w:after="0"/>
        <w:ind w:left="0"/>
        <w:jc w:val="both"/>
      </w:pPr>
      <w:r>
        <w:rPr>
          <w:rFonts w:ascii="Times New Roman"/>
          <w:b w:val="false"/>
          <w:i w:val="false"/>
          <w:color w:val="000000"/>
          <w:sz w:val="28"/>
        </w:rPr>
        <w:t>
      Жымпиты ауылы Есенжанов көшесі бойындағы автомобиль жолының құрылысына – 35 383 мың теңге;</w:t>
      </w:r>
    </w:p>
    <w:bookmarkEnd w:id="54"/>
    <w:bookmarkStart w:name="z60" w:id="55"/>
    <w:p>
      <w:pPr>
        <w:spacing w:after="0"/>
        <w:ind w:left="0"/>
        <w:jc w:val="both"/>
      </w:pPr>
      <w:r>
        <w:rPr>
          <w:rFonts w:ascii="Times New Roman"/>
          <w:b w:val="false"/>
          <w:i w:val="false"/>
          <w:color w:val="000000"/>
          <w:sz w:val="28"/>
        </w:rPr>
        <w:t>
      Жымпиты ауылы Исаев көшесі бойындағы автомобиль жолының құрылысына – 112 715 мың теңге;</w:t>
      </w:r>
    </w:p>
    <w:bookmarkEnd w:id="55"/>
    <w:bookmarkStart w:name="z61" w:id="56"/>
    <w:p>
      <w:pPr>
        <w:spacing w:after="0"/>
        <w:ind w:left="0"/>
        <w:jc w:val="both"/>
      </w:pPr>
      <w:r>
        <w:rPr>
          <w:rFonts w:ascii="Times New Roman"/>
          <w:b w:val="false"/>
          <w:i w:val="false"/>
          <w:color w:val="000000"/>
          <w:sz w:val="28"/>
        </w:rPr>
        <w:t>
      Жымпиты ауылы Алаш Орда көшесі №21 мекенжайдағы ғимаратты жаңартуға – 179 717 мың теңге.";</w:t>
      </w:r>
    </w:p>
    <w:bookmarkEnd w:id="56"/>
    <w:bookmarkStart w:name="z62" w:id="5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7"/>
    <w:bookmarkStart w:name="z63" w:id="58"/>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5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 желтоқсандағы</w:t>
            </w:r>
            <w:r>
              <w:br/>
            </w:r>
            <w:r>
              <w:rPr>
                <w:rFonts w:ascii="Times New Roman"/>
                <w:b w:val="false"/>
                <w:i w:val="false"/>
                <w:color w:val="000000"/>
                <w:sz w:val="20"/>
              </w:rPr>
              <w:t>№ 10-1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22 желтоқсандағы</w:t>
            </w:r>
            <w:r>
              <w:br/>
            </w:r>
            <w:r>
              <w:rPr>
                <w:rFonts w:ascii="Times New Roman"/>
                <w:b w:val="false"/>
                <w:i w:val="false"/>
                <w:color w:val="000000"/>
                <w:sz w:val="20"/>
              </w:rPr>
              <w:t>Сырым аудандық мәслихатының</w:t>
            </w:r>
            <w:r>
              <w:br/>
            </w:r>
            <w:r>
              <w:rPr>
                <w:rFonts w:ascii="Times New Roman"/>
                <w:b w:val="false"/>
                <w:i w:val="false"/>
                <w:color w:val="000000"/>
                <w:sz w:val="20"/>
              </w:rPr>
              <w:t>№63-2 шешіміне 1-қосымша</w:t>
            </w:r>
          </w:p>
        </w:tc>
      </w:tr>
    </w:tbl>
    <w:bookmarkStart w:name="z67" w:id="59"/>
    <w:p>
      <w:pPr>
        <w:spacing w:after="0"/>
        <w:ind w:left="0"/>
        <w:jc w:val="left"/>
      </w:pPr>
      <w:r>
        <w:rPr>
          <w:rFonts w:ascii="Times New Roman"/>
          <w:b/>
          <w:i w:val="false"/>
          <w:color w:val="000000"/>
        </w:rPr>
        <w:t xml:space="preserve"> 2021 жылға арналған аудандық бюджет</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382"/>
        <w:gridCol w:w="770"/>
        <w:gridCol w:w="836"/>
        <w:gridCol w:w="495"/>
        <w:gridCol w:w="788"/>
        <w:gridCol w:w="283"/>
        <w:gridCol w:w="5517"/>
        <w:gridCol w:w="245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5 446 805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4 834 094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5 610 839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371 844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170 812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136 592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136 592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198 193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143 763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94 494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590 891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175 858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175 858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175 858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368 615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368 615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193 071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46 418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78 233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581 054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281 542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275 590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275 590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94 475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61 246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127 367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113 387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77 670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56 911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383 331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383 331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383 331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162 885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162 261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209 671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209 671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197 682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197 682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3 249 722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3 249 722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3 249 722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310 260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2 938 877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-216 477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216 477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106 261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106 261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106 261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106 261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154 034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154 034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154 034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