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70184" w14:textId="01701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Сырым аудандық мәслихатының 2020 жылғы 25 желтоқсандағы № 64-7 "2021-2023 жылдарға арналған Жосалы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Сырым аудандық мәслихатының 2021 жылғы 22 сәуірдегі № 5-7 шешімі. Батыс Қазақстан облысының Әділет департаментінде 2021 жылғы 23 сәуірде № 7047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мәслихат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Сырым аудандық мәслихатының 2020 жылғы 25 желтоқсандағы № 64-7 "2021-2023 жылдарға арналған Жосалы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№6661 тіркелген, 2020 жылғы 5 қаңтарда Қазақстан Республикасының нормативтік құқықтық актілерінің эталондық бақылау банкінде жарияланған)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Жосалы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2021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18 210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672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17 538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18 764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-554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554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554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Сырым аудандық мәслихат аппаратының бас маманы (А.Орашева) осы шешімнің әділет органдарында мемлекеттік тіркелуін қамтамасыз етсін.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шешім 2021 жылдың 1 қаңтарынан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Балгалиев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Дуйсенгалиева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22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№5-7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№64-7 шешіміне 1 - қосымша</w:t>
            </w:r>
          </w:p>
        </w:tc>
      </w:tr>
    </w:tbl>
    <w:bookmarkStart w:name="z3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Жосалы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1194"/>
        <w:gridCol w:w="1622"/>
        <w:gridCol w:w="1622"/>
        <w:gridCol w:w="4193"/>
        <w:gridCol w:w="247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Ерекігшелігі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түсетін кірістер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 мекендердi көркейту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мекендердегі көшелерді жарықтандыру 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мекендердi абаттандыру мен көгалдандыру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елден тыс жерлерде сатудан түсетін түсімдер 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Бюджет тапшылығы (профициті) 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-554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iшкi қарыздар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келiсiм-шарттары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