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99a0" w14:textId="3299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64-8 "2021-2023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5-8 шешімі. Батыс Қазақстан облысының Әділет департаментінде 2021 жылғы 23 сәуірде № 7045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64-8 "2021-2023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№6696 тіркелген, 2020 жылғы 6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Жымпиты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110 900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121 513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Жымпиты ауылдық округінің бюджетіне аудандық бюджеттен берілетін трансферттер түсімдерінің жалпы сомасы 15 214 мың теңге көлемінде көзделсін,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– 663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6 399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8 152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№64-8 шешіміне 1 -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Жымпиты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