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c46fb" w14:textId="dfc46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2020 жылғы 25 желтоқсандағы № 64-12 "2021-2023 жылдарға арналған Шолақаңқаты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2021 жылғы 22 сәуірдегі № 5-12 шешімі. Батыс Қазақстан облысының Әділет департаментінде 2021 жылғы 22 сәуірде № 7013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2020 жылғы 25 желтоқсандағы № 64-12 "2021 - 2023 жылдарға арналған Шолақаңқаты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6630 тіркелген, 2021 жылғы 3 қаңтарда Қазақстан Республикасының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2021 - 2023 жылдарға арналған Шолақаңқаты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3- қосымшаларға </w:t>
      </w:r>
      <w:r>
        <w:rPr>
          <w:rFonts w:ascii="Times New Roman"/>
          <w:b w:val="false"/>
          <w:i w:val="false"/>
          <w:color w:val="000000"/>
          <w:sz w:val="28"/>
        </w:rPr>
        <w:t>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20 601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20 051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21 139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Сырым аудандық мәслихат аппаратының бас маманы (А.Орашева)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сәуірдегі № 5-12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 № 64-12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Шолақаңқаты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4193"/>
        <w:gridCol w:w="2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