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9ab1b" w14:textId="0b9ab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аудандық мәслихатының 2020 жылғы 22 желтоқсандағы № 63-2 "2021-2023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Сырым аудандық мәслихатының 2021 жылғы 7 сәуірдегі № 4-1 шешімі. Батыс Қазақстан облысының Әділет департаментінде 2021 жылғы 8 сәуірде № 6933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ШЕШІМ ҚАБЫЛДАДЫ:</w:t>
      </w:r>
    </w:p>
    <w:bookmarkEnd w:id="0"/>
    <w:bookmarkStart w:name="z4" w:id="1"/>
    <w:p>
      <w:pPr>
        <w:spacing w:after="0"/>
        <w:ind w:left="0"/>
        <w:jc w:val="both"/>
      </w:pPr>
      <w:r>
        <w:rPr>
          <w:rFonts w:ascii="Times New Roman"/>
          <w:b w:val="false"/>
          <w:i w:val="false"/>
          <w:color w:val="000000"/>
          <w:sz w:val="28"/>
        </w:rPr>
        <w:t xml:space="preserve">
      1. Сырым аудандық мәслихатының 2020 жылғы 22 желтоқсандағы № 63-2 "2021-2023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№6570 тіркелген, 2020 жылғы 30 желтоқсанда Қазақстан Республикасының нормативтік құқықтық актілерінің эталондық бақылау банкінде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келесі редакцияда жазылсын:</w:t>
      </w:r>
    </w:p>
    <w:bookmarkStart w:name="z6" w:id="2"/>
    <w:p>
      <w:pPr>
        <w:spacing w:after="0"/>
        <w:ind w:left="0"/>
        <w:jc w:val="both"/>
      </w:pPr>
      <w:r>
        <w:rPr>
          <w:rFonts w:ascii="Times New Roman"/>
          <w:b w:val="false"/>
          <w:i w:val="false"/>
          <w:color w:val="000000"/>
          <w:sz w:val="28"/>
        </w:rPr>
        <w:t xml:space="preserve">
      "1. 2021-2023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4 963 621 мың теңге:</w:t>
      </w:r>
    </w:p>
    <w:bookmarkEnd w:id="3"/>
    <w:bookmarkStart w:name="z8" w:id="4"/>
    <w:p>
      <w:pPr>
        <w:spacing w:after="0"/>
        <w:ind w:left="0"/>
        <w:jc w:val="both"/>
      </w:pPr>
      <w:r>
        <w:rPr>
          <w:rFonts w:ascii="Times New Roman"/>
          <w:b w:val="false"/>
          <w:i w:val="false"/>
          <w:color w:val="000000"/>
          <w:sz w:val="28"/>
        </w:rPr>
        <w:t>
      салықтық түсімдер – 570 211 мың теңге;</w:t>
      </w:r>
    </w:p>
    <w:bookmarkEnd w:id="4"/>
    <w:bookmarkStart w:name="z9" w:id="5"/>
    <w:p>
      <w:pPr>
        <w:spacing w:after="0"/>
        <w:ind w:left="0"/>
        <w:jc w:val="both"/>
      </w:pPr>
      <w:r>
        <w:rPr>
          <w:rFonts w:ascii="Times New Roman"/>
          <w:b w:val="false"/>
          <w:i w:val="false"/>
          <w:color w:val="000000"/>
          <w:sz w:val="28"/>
        </w:rPr>
        <w:t>
      салықтық емес түсімдер – 9 500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2 000 мың теңге;</w:t>
      </w:r>
    </w:p>
    <w:bookmarkEnd w:id="6"/>
    <w:bookmarkStart w:name="z11" w:id="7"/>
    <w:p>
      <w:pPr>
        <w:spacing w:after="0"/>
        <w:ind w:left="0"/>
        <w:jc w:val="both"/>
      </w:pPr>
      <w:r>
        <w:rPr>
          <w:rFonts w:ascii="Times New Roman"/>
          <w:b w:val="false"/>
          <w:i w:val="false"/>
          <w:color w:val="000000"/>
          <w:sz w:val="28"/>
        </w:rPr>
        <w:t>
      трансферттер түсімі – 4 381 910 мың теңге;</w:t>
      </w:r>
    </w:p>
    <w:bookmarkEnd w:id="7"/>
    <w:bookmarkStart w:name="z12" w:id="8"/>
    <w:p>
      <w:pPr>
        <w:spacing w:after="0"/>
        <w:ind w:left="0"/>
        <w:jc w:val="both"/>
      </w:pPr>
      <w:r>
        <w:rPr>
          <w:rFonts w:ascii="Times New Roman"/>
          <w:b w:val="false"/>
          <w:i w:val="false"/>
          <w:color w:val="000000"/>
          <w:sz w:val="28"/>
        </w:rPr>
        <w:t>
      2) шығындар – 5 482 102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52 443 мың теңге:</w:t>
      </w:r>
    </w:p>
    <w:bookmarkEnd w:id="9"/>
    <w:bookmarkStart w:name="z14" w:id="10"/>
    <w:p>
      <w:pPr>
        <w:spacing w:after="0"/>
        <w:ind w:left="0"/>
        <w:jc w:val="both"/>
      </w:pPr>
      <w:r>
        <w:rPr>
          <w:rFonts w:ascii="Times New Roman"/>
          <w:b w:val="false"/>
          <w:i w:val="false"/>
          <w:color w:val="000000"/>
          <w:sz w:val="28"/>
        </w:rPr>
        <w:t>
      бюджеттік кредиттер – 96 261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43 818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- 570 924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570 924 мың теңге;</w:t>
      </w:r>
    </w:p>
    <w:bookmarkEnd w:id="16"/>
    <w:bookmarkStart w:name="z21" w:id="17"/>
    <w:p>
      <w:pPr>
        <w:spacing w:after="0"/>
        <w:ind w:left="0"/>
        <w:jc w:val="both"/>
      </w:pPr>
      <w:r>
        <w:rPr>
          <w:rFonts w:ascii="Times New Roman"/>
          <w:b w:val="false"/>
          <w:i w:val="false"/>
          <w:color w:val="000000"/>
          <w:sz w:val="28"/>
        </w:rPr>
        <w:t>
      қарыздар түсімі – 460 708 мың теңге;</w:t>
      </w:r>
    </w:p>
    <w:bookmarkEnd w:id="17"/>
    <w:bookmarkStart w:name="z22" w:id="18"/>
    <w:p>
      <w:pPr>
        <w:spacing w:after="0"/>
        <w:ind w:left="0"/>
        <w:jc w:val="both"/>
      </w:pPr>
      <w:r>
        <w:rPr>
          <w:rFonts w:ascii="Times New Roman"/>
          <w:b w:val="false"/>
          <w:i w:val="false"/>
          <w:color w:val="000000"/>
          <w:sz w:val="28"/>
        </w:rPr>
        <w:t>
      қарыздарды өтеу – 43 818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154 034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 тармақ</w:t>
      </w:r>
      <w:r>
        <w:rPr>
          <w:rFonts w:ascii="Times New Roman"/>
          <w:b w:val="false"/>
          <w:i w:val="false"/>
          <w:color w:val="000000"/>
          <w:sz w:val="28"/>
        </w:rPr>
        <w:t xml:space="preserve"> келесі редакцияда жазылсын:</w:t>
      </w:r>
    </w:p>
    <w:bookmarkStart w:name="z25" w:id="20"/>
    <w:p>
      <w:pPr>
        <w:spacing w:after="0"/>
        <w:ind w:left="0"/>
        <w:jc w:val="both"/>
      </w:pPr>
      <w:r>
        <w:rPr>
          <w:rFonts w:ascii="Times New Roman"/>
          <w:b w:val="false"/>
          <w:i w:val="false"/>
          <w:color w:val="000000"/>
          <w:sz w:val="28"/>
        </w:rPr>
        <w:t>
      "3. 2021 жылға арналған аудандық бюджетке бөлінетін нысаналы республикалық, облыстық трансферттердің және кредиттердің жалпы сомасы 1 079 257 мың теңге көлемінде ескерілсін:</w:t>
      </w:r>
    </w:p>
    <w:bookmarkEnd w:id="20"/>
    <w:bookmarkStart w:name="z26" w:id="21"/>
    <w:p>
      <w:pPr>
        <w:spacing w:after="0"/>
        <w:ind w:left="0"/>
        <w:jc w:val="both"/>
      </w:pPr>
      <w:r>
        <w:rPr>
          <w:rFonts w:ascii="Times New Roman"/>
          <w:b w:val="false"/>
          <w:i w:val="false"/>
          <w:color w:val="000000"/>
          <w:sz w:val="28"/>
        </w:rPr>
        <w:t>
      1) республикалық бюджет трансферттер сомасы – 428 631 мың теңге:</w:t>
      </w:r>
    </w:p>
    <w:bookmarkEnd w:id="21"/>
    <w:bookmarkStart w:name="z27" w:id="22"/>
    <w:p>
      <w:pPr>
        <w:spacing w:after="0"/>
        <w:ind w:left="0"/>
        <w:jc w:val="both"/>
      </w:pPr>
      <w:r>
        <w:rPr>
          <w:rFonts w:ascii="Times New Roman"/>
          <w:b w:val="false"/>
          <w:i w:val="false"/>
          <w:color w:val="000000"/>
          <w:sz w:val="28"/>
        </w:rPr>
        <w:t>
      мемлекеттік атаулы әлеуметтік көмекті төлеуге – 191 893 мың теңге;</w:t>
      </w:r>
    </w:p>
    <w:bookmarkEnd w:id="22"/>
    <w:bookmarkStart w:name="z28" w:id="23"/>
    <w:p>
      <w:pPr>
        <w:spacing w:after="0"/>
        <w:ind w:left="0"/>
        <w:jc w:val="both"/>
      </w:pPr>
      <w:r>
        <w:rPr>
          <w:rFonts w:ascii="Times New Roman"/>
          <w:b w:val="false"/>
          <w:i w:val="false"/>
          <w:color w:val="000000"/>
          <w:sz w:val="28"/>
        </w:rPr>
        <w:t>
      кепілдендірілген әлеуметтік пакетке – 23 916 мың теңге;</w:t>
      </w:r>
    </w:p>
    <w:bookmarkEnd w:id="23"/>
    <w:bookmarkStart w:name="z29" w:id="24"/>
    <w:p>
      <w:pPr>
        <w:spacing w:after="0"/>
        <w:ind w:left="0"/>
        <w:jc w:val="both"/>
      </w:pPr>
      <w:r>
        <w:rPr>
          <w:rFonts w:ascii="Times New Roman"/>
          <w:b w:val="false"/>
          <w:i w:val="false"/>
          <w:color w:val="000000"/>
          <w:sz w:val="28"/>
        </w:rPr>
        <w:t>
      жалақыны ішінара субсидиялауға – 10 953 мың теңге;</w:t>
      </w:r>
    </w:p>
    <w:bookmarkEnd w:id="24"/>
    <w:bookmarkStart w:name="z30" w:id="25"/>
    <w:p>
      <w:pPr>
        <w:spacing w:after="0"/>
        <w:ind w:left="0"/>
        <w:jc w:val="both"/>
      </w:pPr>
      <w:r>
        <w:rPr>
          <w:rFonts w:ascii="Times New Roman"/>
          <w:b w:val="false"/>
          <w:i w:val="false"/>
          <w:color w:val="000000"/>
          <w:sz w:val="28"/>
        </w:rPr>
        <w:t>
      жаңа бизнес-идеяларды жүзеге асыруға мемлекеттік гранттар беруге – 35 004 мың теңге;</w:t>
      </w:r>
    </w:p>
    <w:bookmarkEnd w:id="25"/>
    <w:bookmarkStart w:name="z31" w:id="26"/>
    <w:p>
      <w:pPr>
        <w:spacing w:after="0"/>
        <w:ind w:left="0"/>
        <w:jc w:val="both"/>
      </w:pPr>
      <w:r>
        <w:rPr>
          <w:rFonts w:ascii="Times New Roman"/>
          <w:b w:val="false"/>
          <w:i w:val="false"/>
          <w:color w:val="000000"/>
          <w:sz w:val="28"/>
        </w:rPr>
        <w:t>
      жастар практикасына – 39 380 мың теңге;</w:t>
      </w:r>
    </w:p>
    <w:bookmarkEnd w:id="26"/>
    <w:bookmarkStart w:name="z32" w:id="27"/>
    <w:p>
      <w:pPr>
        <w:spacing w:after="0"/>
        <w:ind w:left="0"/>
        <w:jc w:val="both"/>
      </w:pPr>
      <w:r>
        <w:rPr>
          <w:rFonts w:ascii="Times New Roman"/>
          <w:b w:val="false"/>
          <w:i w:val="false"/>
          <w:color w:val="000000"/>
          <w:sz w:val="28"/>
        </w:rPr>
        <w:t>
      қоғамдық жұмысқа – 64 801 мың теңге;</w:t>
      </w:r>
    </w:p>
    <w:bookmarkEnd w:id="27"/>
    <w:bookmarkStart w:name="z33" w:id="28"/>
    <w:p>
      <w:pPr>
        <w:spacing w:after="0"/>
        <w:ind w:left="0"/>
        <w:jc w:val="both"/>
      </w:pPr>
      <w:r>
        <w:rPr>
          <w:rFonts w:ascii="Times New Roman"/>
          <w:b w:val="false"/>
          <w:i w:val="false"/>
          <w:color w:val="000000"/>
          <w:sz w:val="28"/>
        </w:rPr>
        <w:t>
      мемлекеттік халықты әлеуметтік қорғау ұйымдарында арнаулы әлеуметтік қызмет көрсететін жұмыскерлердің жалақысына қосымша ақылар белгілеуге – 6 730 мың теңге;</w:t>
      </w:r>
    </w:p>
    <w:bookmarkEnd w:id="28"/>
    <w:bookmarkStart w:name="z34" w:id="29"/>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4 967 мың теңге;</w:t>
      </w:r>
    </w:p>
    <w:bookmarkEnd w:id="29"/>
    <w:bookmarkStart w:name="z35" w:id="30"/>
    <w:p>
      <w:pPr>
        <w:spacing w:after="0"/>
        <w:ind w:left="0"/>
        <w:jc w:val="both"/>
      </w:pPr>
      <w:r>
        <w:rPr>
          <w:rFonts w:ascii="Times New Roman"/>
          <w:b w:val="false"/>
          <w:i w:val="false"/>
          <w:color w:val="000000"/>
          <w:sz w:val="28"/>
        </w:rPr>
        <w:t>
      ымдау тілі маманының қызметін көрсетуге – 191 мың теңге;</w:t>
      </w:r>
    </w:p>
    <w:bookmarkEnd w:id="30"/>
    <w:bookmarkStart w:name="z36" w:id="31"/>
    <w:p>
      <w:pPr>
        <w:spacing w:after="0"/>
        <w:ind w:left="0"/>
        <w:jc w:val="both"/>
      </w:pPr>
      <w:r>
        <w:rPr>
          <w:rFonts w:ascii="Times New Roman"/>
          <w:b w:val="false"/>
          <w:i w:val="false"/>
          <w:color w:val="000000"/>
          <w:sz w:val="28"/>
        </w:rPr>
        <w:t>
      техникалық көмекшi (компенсаторлық) құралдар тiзбесiн кеңейтуге – 1 887 мың теңге;</w:t>
      </w:r>
    </w:p>
    <w:bookmarkEnd w:id="31"/>
    <w:bookmarkStart w:name="z37" w:id="32"/>
    <w:p>
      <w:pPr>
        <w:spacing w:after="0"/>
        <w:ind w:left="0"/>
        <w:jc w:val="both"/>
      </w:pPr>
      <w:r>
        <w:rPr>
          <w:rFonts w:ascii="Times New Roman"/>
          <w:b w:val="false"/>
          <w:i w:val="false"/>
          <w:color w:val="000000"/>
          <w:sz w:val="28"/>
        </w:rPr>
        <w:t>
      мүгедектерді жұмысқа орналастыру үшін арнайы жұмыс орындарын құруға жұмыс берушінің шығындарын субсидиялауға – 378 мың теңге;</w:t>
      </w:r>
    </w:p>
    <w:bookmarkEnd w:id="32"/>
    <w:bookmarkStart w:name="z38" w:id="33"/>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лауазымдык айлықақысына қосымша ақылар белгілеуге – 48 531 мың теңге;</w:t>
      </w:r>
    </w:p>
    <w:bookmarkEnd w:id="33"/>
    <w:bookmarkStart w:name="z39" w:id="34"/>
    <w:p>
      <w:pPr>
        <w:spacing w:after="0"/>
        <w:ind w:left="0"/>
        <w:jc w:val="both"/>
      </w:pPr>
      <w:r>
        <w:rPr>
          <w:rFonts w:ascii="Times New Roman"/>
          <w:b w:val="false"/>
          <w:i w:val="false"/>
          <w:color w:val="000000"/>
          <w:sz w:val="28"/>
        </w:rPr>
        <w:t>
      2) облыстық бюджет трансферттер сомасы – 554 365 мың теңге:</w:t>
      </w:r>
    </w:p>
    <w:bookmarkEnd w:id="34"/>
    <w:bookmarkStart w:name="z40" w:id="35"/>
    <w:p>
      <w:pPr>
        <w:spacing w:after="0"/>
        <w:ind w:left="0"/>
        <w:jc w:val="both"/>
      </w:pPr>
      <w:r>
        <w:rPr>
          <w:rFonts w:ascii="Times New Roman"/>
          <w:b w:val="false"/>
          <w:i w:val="false"/>
          <w:color w:val="000000"/>
          <w:sz w:val="28"/>
        </w:rPr>
        <w:t>
      жаңа бизнес-идеяларды жүзеге асыруға мемлекеттік гранттар беруге – 12 835 мың теңге;</w:t>
      </w:r>
    </w:p>
    <w:bookmarkEnd w:id="35"/>
    <w:bookmarkStart w:name="z41" w:id="36"/>
    <w:p>
      <w:pPr>
        <w:spacing w:after="0"/>
        <w:ind w:left="0"/>
        <w:jc w:val="both"/>
      </w:pPr>
      <w:r>
        <w:rPr>
          <w:rFonts w:ascii="Times New Roman"/>
          <w:b w:val="false"/>
          <w:i w:val="false"/>
          <w:color w:val="000000"/>
          <w:sz w:val="28"/>
        </w:rPr>
        <w:t>
      еңбек нарығында сұранысқа ие біліктіліктер мен дағдылар бойынша қысқа мерзімді кәсіптік оқытуға – 4 822 мың теңге;</w:t>
      </w:r>
    </w:p>
    <w:bookmarkEnd w:id="36"/>
    <w:bookmarkStart w:name="z42" w:id="37"/>
    <w:p>
      <w:pPr>
        <w:spacing w:after="0"/>
        <w:ind w:left="0"/>
        <w:jc w:val="both"/>
      </w:pPr>
      <w:r>
        <w:rPr>
          <w:rFonts w:ascii="Times New Roman"/>
          <w:b w:val="false"/>
          <w:i w:val="false"/>
          <w:color w:val="000000"/>
          <w:sz w:val="28"/>
        </w:rPr>
        <w:t>
      әлеуметтік көмек ретінде тұрғын үй сертификаттарын ұсынуға – 10 000 мың теңге;</w:t>
      </w:r>
    </w:p>
    <w:bookmarkEnd w:id="37"/>
    <w:bookmarkStart w:name="z43" w:id="38"/>
    <w:p>
      <w:pPr>
        <w:spacing w:after="0"/>
        <w:ind w:left="0"/>
        <w:jc w:val="both"/>
      </w:pPr>
      <w:r>
        <w:rPr>
          <w:rFonts w:ascii="Times New Roman"/>
          <w:b w:val="false"/>
          <w:i w:val="false"/>
          <w:color w:val="000000"/>
          <w:sz w:val="28"/>
        </w:rPr>
        <w:t>
      Тоғанас ауылына кіре беріс жолын орташа жөндеуге – 162 261 мың теңге;</w:t>
      </w:r>
    </w:p>
    <w:bookmarkEnd w:id="38"/>
    <w:bookmarkStart w:name="z44" w:id="39"/>
    <w:p>
      <w:pPr>
        <w:spacing w:after="0"/>
        <w:ind w:left="0"/>
        <w:jc w:val="both"/>
      </w:pPr>
      <w:r>
        <w:rPr>
          <w:rFonts w:ascii="Times New Roman"/>
          <w:b w:val="false"/>
          <w:i w:val="false"/>
          <w:color w:val="000000"/>
          <w:sz w:val="28"/>
        </w:rPr>
        <w:t>
      Бұлдырта ауылында 50 көрермен орындық спорт зал құрылысына – 364 447 мың теңге;</w:t>
      </w:r>
    </w:p>
    <w:bookmarkEnd w:id="39"/>
    <w:bookmarkStart w:name="z45" w:id="40"/>
    <w:p>
      <w:pPr>
        <w:spacing w:after="0"/>
        <w:ind w:left="0"/>
        <w:jc w:val="both"/>
      </w:pPr>
      <w:r>
        <w:rPr>
          <w:rFonts w:ascii="Times New Roman"/>
          <w:b w:val="false"/>
          <w:i w:val="false"/>
          <w:color w:val="000000"/>
          <w:sz w:val="28"/>
        </w:rPr>
        <w:t>
      3) бюджеттік кредиттер сомасы – 96 261 мың теңге:</w:t>
      </w:r>
    </w:p>
    <w:bookmarkEnd w:id="40"/>
    <w:bookmarkStart w:name="z46" w:id="41"/>
    <w:p>
      <w:pPr>
        <w:spacing w:after="0"/>
        <w:ind w:left="0"/>
        <w:jc w:val="both"/>
      </w:pPr>
      <w:r>
        <w:rPr>
          <w:rFonts w:ascii="Times New Roman"/>
          <w:b w:val="false"/>
          <w:i w:val="false"/>
          <w:color w:val="000000"/>
          <w:sz w:val="28"/>
        </w:rPr>
        <w:t>
      мамандарды әлеуметтік қолдау шараларын іске асыруға берілетін бюджеттік кредиттер – 96 261 мың теңге.";</w:t>
      </w:r>
    </w:p>
    <w:bookmarkEnd w:id="41"/>
    <w:bookmarkStart w:name="z47" w:id="4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2"/>
    <w:bookmarkStart w:name="z48" w:id="43"/>
    <w:p>
      <w:pPr>
        <w:spacing w:after="0"/>
        <w:ind w:left="0"/>
        <w:jc w:val="both"/>
      </w:pPr>
      <w:r>
        <w:rPr>
          <w:rFonts w:ascii="Times New Roman"/>
          <w:b w:val="false"/>
          <w:i w:val="false"/>
          <w:color w:val="000000"/>
          <w:sz w:val="28"/>
        </w:rPr>
        <w:t>
      2. Сырым аудандық мәслихат аппаратының бас маманы (А.Орашева) осы шешімнің әділет органдарында мемлекеттік тіркелуін қамтамасыз етсін.</w:t>
      </w:r>
    </w:p>
    <w:bookmarkEnd w:id="43"/>
    <w:bookmarkStart w:name="z49" w:id="44"/>
    <w:p>
      <w:pPr>
        <w:spacing w:after="0"/>
        <w:ind w:left="0"/>
        <w:jc w:val="both"/>
      </w:pPr>
      <w:r>
        <w:rPr>
          <w:rFonts w:ascii="Times New Roman"/>
          <w:b w:val="false"/>
          <w:i w:val="false"/>
          <w:color w:val="000000"/>
          <w:sz w:val="28"/>
        </w:rPr>
        <w:t>
      3. Осы шешім 2021 жылдың 1 қаңтарынан бастап қолданысқа енгізіледі.</w:t>
      </w:r>
    </w:p>
    <w:bookmarkEnd w:id="4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Балгалиев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Дуйсенгалиева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2021 жылғы 7 сәуірдегі</w:t>
            </w:r>
            <w:r>
              <w:br/>
            </w:r>
            <w:r>
              <w:rPr>
                <w:rFonts w:ascii="Times New Roman"/>
                <w:b w:val="false"/>
                <w:i w:val="false"/>
                <w:color w:val="000000"/>
                <w:sz w:val="20"/>
              </w:rPr>
              <w:t>№4-1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2020 жылғы 22 желтоқсандағы</w:t>
            </w:r>
            <w:r>
              <w:br/>
            </w:r>
            <w:r>
              <w:rPr>
                <w:rFonts w:ascii="Times New Roman"/>
                <w:b w:val="false"/>
                <w:i w:val="false"/>
                <w:color w:val="000000"/>
                <w:sz w:val="20"/>
              </w:rPr>
              <w:t>№63-2 шешіміне 1 - қосымша</w:t>
            </w:r>
          </w:p>
        </w:tc>
      </w:tr>
    </w:tbl>
    <w:bookmarkStart w:name="z54" w:id="45"/>
    <w:p>
      <w:pPr>
        <w:spacing w:after="0"/>
        <w:ind w:left="0"/>
        <w:jc w:val="left"/>
      </w:pPr>
      <w:r>
        <w:rPr>
          <w:rFonts w:ascii="Times New Roman"/>
          <w:b/>
          <w:i w:val="false"/>
          <w:color w:val="000000"/>
        </w:rPr>
        <w:t xml:space="preserve"> 2021 жылға арналған аудандық бюджет</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846"/>
        <w:gridCol w:w="1149"/>
        <w:gridCol w:w="1149"/>
        <w:gridCol w:w="5647"/>
        <w:gridCol w:w="26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4 963 621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570 211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229 642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229 642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296 979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296 979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4 381 910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4 381 910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4 381 910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5 482 102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256 511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143 696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22 529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22 529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66 706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25 984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31 022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636 975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239 858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239 858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239 858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350 401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350 401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212 173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40 626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24 217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44 884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46 716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14 947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28 856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931 250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269 172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261 972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261 972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462 220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59 613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53 832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402 607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402 607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130 482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117 332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116 387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69 376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20 324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30 111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26 192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26 192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26 192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22 753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218 836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218 836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218 836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30 775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162 261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30 388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30 388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30 388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30 388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3 260 758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3 260 758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3 260 758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312 250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2 938 877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96 261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96 261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96 261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96 261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96 261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43 818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43 818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43 818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-570 924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570 924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460 708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460 708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460 708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460 708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43 818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43 818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43 818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154 034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154 034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154 034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154 034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