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339a3" w14:textId="0e339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2020 жылғы 22 желтоқсандағы № 52-7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Қаратөбе аудандық мәслихатының 2021 жылғы 5 тамыздағы № 7-1 шешімі. Қазақстан Республикасының Әділет министрлігінде 2021 жылғы 26 тамызда № 24104 болып тіркелді</w:t>
      </w:r>
    </w:p>
    <w:p>
      <w:pPr>
        <w:spacing w:after="0"/>
        <w:ind w:left="0"/>
        <w:jc w:val="both"/>
      </w:pPr>
      <w:bookmarkStart w:name="z3" w:id="0"/>
      <w:r>
        <w:rPr>
          <w:rFonts w:ascii="Times New Roman"/>
          <w:b w:val="false"/>
          <w:i w:val="false"/>
          <w:color w:val="000000"/>
          <w:sz w:val="28"/>
        </w:rPr>
        <w:t xml:space="preserve">
      Қаратөбе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"2021-2023 жылдарға арналған аудандық бюджет туралы" 2020 жылғы 22 желтоқсандағы № 52-7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6571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2021-2023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6 009 140 мың теңге:</w:t>
      </w:r>
    </w:p>
    <w:bookmarkEnd w:id="3"/>
    <w:bookmarkStart w:name="z8" w:id="4"/>
    <w:p>
      <w:pPr>
        <w:spacing w:after="0"/>
        <w:ind w:left="0"/>
        <w:jc w:val="both"/>
      </w:pPr>
      <w:r>
        <w:rPr>
          <w:rFonts w:ascii="Times New Roman"/>
          <w:b w:val="false"/>
          <w:i w:val="false"/>
          <w:color w:val="000000"/>
          <w:sz w:val="28"/>
        </w:rPr>
        <w:t>
      салықтық түсімдер – 423 602 мың теңге;</w:t>
      </w:r>
    </w:p>
    <w:bookmarkEnd w:id="4"/>
    <w:bookmarkStart w:name="z9" w:id="5"/>
    <w:p>
      <w:pPr>
        <w:spacing w:after="0"/>
        <w:ind w:left="0"/>
        <w:jc w:val="both"/>
      </w:pPr>
      <w:r>
        <w:rPr>
          <w:rFonts w:ascii="Times New Roman"/>
          <w:b w:val="false"/>
          <w:i w:val="false"/>
          <w:color w:val="000000"/>
          <w:sz w:val="28"/>
        </w:rPr>
        <w:t>
      салықтық емес түсімдер – 11 342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5 841 мың теңге;</w:t>
      </w:r>
    </w:p>
    <w:bookmarkEnd w:id="6"/>
    <w:bookmarkStart w:name="z11" w:id="7"/>
    <w:p>
      <w:pPr>
        <w:spacing w:after="0"/>
        <w:ind w:left="0"/>
        <w:jc w:val="both"/>
      </w:pPr>
      <w:r>
        <w:rPr>
          <w:rFonts w:ascii="Times New Roman"/>
          <w:b w:val="false"/>
          <w:i w:val="false"/>
          <w:color w:val="000000"/>
          <w:sz w:val="28"/>
        </w:rPr>
        <w:t>
      трансферттер түсімі – 5 568 355 мың теңге;</w:t>
      </w:r>
    </w:p>
    <w:bookmarkEnd w:id="7"/>
    <w:bookmarkStart w:name="z12" w:id="8"/>
    <w:p>
      <w:pPr>
        <w:spacing w:after="0"/>
        <w:ind w:left="0"/>
        <w:jc w:val="both"/>
      </w:pPr>
      <w:r>
        <w:rPr>
          <w:rFonts w:ascii="Times New Roman"/>
          <w:b w:val="false"/>
          <w:i w:val="false"/>
          <w:color w:val="000000"/>
          <w:sz w:val="28"/>
        </w:rPr>
        <w:t>
      2) шығындар –6 266 282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49 862,5 мың теңге:</w:t>
      </w:r>
    </w:p>
    <w:bookmarkEnd w:id="9"/>
    <w:bookmarkStart w:name="z14" w:id="10"/>
    <w:p>
      <w:pPr>
        <w:spacing w:after="0"/>
        <w:ind w:left="0"/>
        <w:jc w:val="both"/>
      </w:pPr>
      <w:r>
        <w:rPr>
          <w:rFonts w:ascii="Times New Roman"/>
          <w:b w:val="false"/>
          <w:i w:val="false"/>
          <w:color w:val="000000"/>
          <w:sz w:val="28"/>
        </w:rPr>
        <w:t>
      бюджеттік кредиттер – 97 612,5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47 750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- 307 004,5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307 004,5 мың теңге:</w:t>
      </w:r>
    </w:p>
    <w:bookmarkEnd w:id="16"/>
    <w:bookmarkStart w:name="z21" w:id="17"/>
    <w:p>
      <w:pPr>
        <w:spacing w:after="0"/>
        <w:ind w:left="0"/>
        <w:jc w:val="both"/>
      </w:pPr>
      <w:r>
        <w:rPr>
          <w:rFonts w:ascii="Times New Roman"/>
          <w:b w:val="false"/>
          <w:i w:val="false"/>
          <w:color w:val="000000"/>
          <w:sz w:val="28"/>
        </w:rPr>
        <w:t>
      қарыздар түсімі – 250 568 мың теңге;</w:t>
      </w:r>
    </w:p>
    <w:bookmarkEnd w:id="17"/>
    <w:bookmarkStart w:name="z22" w:id="18"/>
    <w:p>
      <w:pPr>
        <w:spacing w:after="0"/>
        <w:ind w:left="0"/>
        <w:jc w:val="both"/>
      </w:pPr>
      <w:r>
        <w:rPr>
          <w:rFonts w:ascii="Times New Roman"/>
          <w:b w:val="false"/>
          <w:i w:val="false"/>
          <w:color w:val="000000"/>
          <w:sz w:val="28"/>
        </w:rPr>
        <w:t>
      қарыздарды өтеу – 47 750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104 186,5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"1) республикалық бюджеттен жалпы сомасы – 379 725 мың теңге:</w:t>
      </w:r>
    </w:p>
    <w:bookmarkEnd w:id="20"/>
    <w:bookmarkStart w:name="z27" w:id="21"/>
    <w:p>
      <w:pPr>
        <w:spacing w:after="0"/>
        <w:ind w:left="0"/>
        <w:jc w:val="both"/>
      </w:pPr>
      <w:r>
        <w:rPr>
          <w:rFonts w:ascii="Times New Roman"/>
          <w:b w:val="false"/>
          <w:i w:val="false"/>
          <w:color w:val="000000"/>
          <w:sz w:val="28"/>
        </w:rPr>
        <w:t>
      мемлекеттік атаулы әлеуметтік көмекті төлеуге – 77 362 мың теңге;</w:t>
      </w:r>
    </w:p>
    <w:bookmarkEnd w:id="21"/>
    <w:bookmarkStart w:name="z28" w:id="22"/>
    <w:p>
      <w:pPr>
        <w:spacing w:after="0"/>
        <w:ind w:left="0"/>
        <w:jc w:val="both"/>
      </w:pPr>
      <w:r>
        <w:rPr>
          <w:rFonts w:ascii="Times New Roman"/>
          <w:b w:val="false"/>
          <w:i w:val="false"/>
          <w:color w:val="000000"/>
          <w:sz w:val="28"/>
        </w:rPr>
        <w:t>
      кепілдік берілген әлеуметтік топтамаға – 10 731 мың теңге;</w:t>
      </w:r>
    </w:p>
    <w:bookmarkEnd w:id="22"/>
    <w:bookmarkStart w:name="z29" w:id="23"/>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1 943 мың теңге;</w:t>
      </w:r>
    </w:p>
    <w:bookmarkEnd w:id="23"/>
    <w:bookmarkStart w:name="z30" w:id="24"/>
    <w:p>
      <w:pPr>
        <w:spacing w:after="0"/>
        <w:ind w:left="0"/>
        <w:jc w:val="both"/>
      </w:pPr>
      <w:r>
        <w:rPr>
          <w:rFonts w:ascii="Times New Roman"/>
          <w:b w:val="false"/>
          <w:i w:val="false"/>
          <w:color w:val="000000"/>
          <w:sz w:val="28"/>
        </w:rPr>
        <w:t>
      ымдау тілі маманының қызметін көрсетуге – 574 мың теңге;</w:t>
      </w:r>
    </w:p>
    <w:bookmarkEnd w:id="24"/>
    <w:bookmarkStart w:name="z31" w:id="25"/>
    <w:p>
      <w:pPr>
        <w:spacing w:after="0"/>
        <w:ind w:left="0"/>
        <w:jc w:val="both"/>
      </w:pPr>
      <w:r>
        <w:rPr>
          <w:rFonts w:ascii="Times New Roman"/>
          <w:b w:val="false"/>
          <w:i w:val="false"/>
          <w:color w:val="000000"/>
          <w:sz w:val="28"/>
        </w:rPr>
        <w:t>
      техникалық көмекшi (компенсаторлық) құралдар тiзбесiн кеңейтуге – 1 116 мың теңге;</w:t>
      </w:r>
    </w:p>
    <w:bookmarkEnd w:id="25"/>
    <w:bookmarkStart w:name="z32" w:id="26"/>
    <w:p>
      <w:pPr>
        <w:spacing w:after="0"/>
        <w:ind w:left="0"/>
        <w:jc w:val="both"/>
      </w:pPr>
      <w:r>
        <w:rPr>
          <w:rFonts w:ascii="Times New Roman"/>
          <w:b w:val="false"/>
          <w:i w:val="false"/>
          <w:color w:val="000000"/>
          <w:sz w:val="28"/>
        </w:rPr>
        <w:t>
      есту қабілетінен айырылған мүгедектерге – 454 мың теңге;</w:t>
      </w:r>
    </w:p>
    <w:bookmarkEnd w:id="26"/>
    <w:bookmarkStart w:name="z33" w:id="27"/>
    <w:p>
      <w:pPr>
        <w:spacing w:after="0"/>
        <w:ind w:left="0"/>
        <w:jc w:val="both"/>
      </w:pPr>
      <w:r>
        <w:rPr>
          <w:rFonts w:ascii="Times New Roman"/>
          <w:b w:val="false"/>
          <w:i w:val="false"/>
          <w:color w:val="000000"/>
          <w:sz w:val="28"/>
        </w:rPr>
        <w:t>
      жалақыны ішінара субсидиялауға – 5 405 мың теңге;</w:t>
      </w:r>
    </w:p>
    <w:bookmarkEnd w:id="27"/>
    <w:bookmarkStart w:name="z34" w:id="28"/>
    <w:p>
      <w:pPr>
        <w:spacing w:after="0"/>
        <w:ind w:left="0"/>
        <w:jc w:val="both"/>
      </w:pPr>
      <w:r>
        <w:rPr>
          <w:rFonts w:ascii="Times New Roman"/>
          <w:b w:val="false"/>
          <w:i w:val="false"/>
          <w:color w:val="000000"/>
          <w:sz w:val="28"/>
        </w:rPr>
        <w:t>
      жастар практикасына – 31 567 мың теңге;</w:t>
      </w:r>
    </w:p>
    <w:bookmarkEnd w:id="28"/>
    <w:bookmarkStart w:name="z35" w:id="29"/>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гранттарға – 35 004 мың теңге;</w:t>
      </w:r>
    </w:p>
    <w:bookmarkEnd w:id="29"/>
    <w:bookmarkStart w:name="z36" w:id="30"/>
    <w:p>
      <w:pPr>
        <w:spacing w:after="0"/>
        <w:ind w:left="0"/>
        <w:jc w:val="both"/>
      </w:pPr>
      <w:r>
        <w:rPr>
          <w:rFonts w:ascii="Times New Roman"/>
          <w:b w:val="false"/>
          <w:i w:val="false"/>
          <w:color w:val="000000"/>
          <w:sz w:val="28"/>
        </w:rPr>
        <w:t>
      қоғамдық жұмысқа – 64 801 мың теңге;</w:t>
      </w:r>
    </w:p>
    <w:bookmarkEnd w:id="30"/>
    <w:bookmarkStart w:name="z37" w:id="31"/>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7 230 мың теңге;</w:t>
      </w:r>
    </w:p>
    <w:bookmarkEnd w:id="31"/>
    <w:bookmarkStart w:name="z38" w:id="32"/>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47 566 мың теңге;</w:t>
      </w:r>
    </w:p>
    <w:bookmarkEnd w:id="32"/>
    <w:bookmarkStart w:name="z39" w:id="33"/>
    <w:p>
      <w:pPr>
        <w:spacing w:after="0"/>
        <w:ind w:left="0"/>
        <w:jc w:val="both"/>
      </w:pPr>
      <w:r>
        <w:rPr>
          <w:rFonts w:ascii="Times New Roman"/>
          <w:b w:val="false"/>
          <w:i w:val="false"/>
          <w:color w:val="000000"/>
          <w:sz w:val="28"/>
        </w:rPr>
        <w:t>
      сурдотехникалық құралдарға – 116 мың теңге;</w:t>
      </w:r>
    </w:p>
    <w:bookmarkEnd w:id="33"/>
    <w:bookmarkStart w:name="z40" w:id="34"/>
    <w:p>
      <w:pPr>
        <w:spacing w:after="0"/>
        <w:ind w:left="0"/>
        <w:jc w:val="both"/>
      </w:pPr>
      <w:r>
        <w:rPr>
          <w:rFonts w:ascii="Times New Roman"/>
          <w:b w:val="false"/>
          <w:i w:val="false"/>
          <w:color w:val="000000"/>
          <w:sz w:val="28"/>
        </w:rPr>
        <w:t>
      тифлотехникалық құралдарға – 1 492 мың теңге;</w:t>
      </w:r>
    </w:p>
    <w:bookmarkEnd w:id="34"/>
    <w:bookmarkStart w:name="z41" w:id="35"/>
    <w:p>
      <w:pPr>
        <w:spacing w:after="0"/>
        <w:ind w:left="0"/>
        <w:jc w:val="both"/>
      </w:pPr>
      <w:r>
        <w:rPr>
          <w:rFonts w:ascii="Times New Roman"/>
          <w:b w:val="false"/>
          <w:i w:val="false"/>
          <w:color w:val="000000"/>
          <w:sz w:val="28"/>
        </w:rPr>
        <w:t>
      арнайы қозғалыс құралдарына (кресло-арбалар) – 134 мың теңге;</w:t>
      </w:r>
    </w:p>
    <w:bookmarkEnd w:id="35"/>
    <w:bookmarkStart w:name="z42" w:id="36"/>
    <w:p>
      <w:pPr>
        <w:spacing w:after="0"/>
        <w:ind w:left="0"/>
        <w:jc w:val="both"/>
      </w:pPr>
      <w:r>
        <w:rPr>
          <w:rFonts w:ascii="Times New Roman"/>
          <w:b w:val="false"/>
          <w:i w:val="false"/>
          <w:color w:val="000000"/>
          <w:sz w:val="28"/>
        </w:rPr>
        <w:t>
      санаторлы-курорттық емдеуге – 6 720 мың теңге;</w:t>
      </w:r>
    </w:p>
    <w:bookmarkEnd w:id="36"/>
    <w:bookmarkStart w:name="z43" w:id="37"/>
    <w:p>
      <w:pPr>
        <w:spacing w:after="0"/>
        <w:ind w:left="0"/>
        <w:jc w:val="both"/>
      </w:pPr>
      <w:r>
        <w:rPr>
          <w:rFonts w:ascii="Times New Roman"/>
          <w:b w:val="false"/>
          <w:i w:val="false"/>
          <w:color w:val="000000"/>
          <w:sz w:val="28"/>
        </w:rPr>
        <w:t>
      мамандарды әлеуметтік қолдау шараларын іске асыру үшін кредит беруге – 87 510 мың теңге.";</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жаңа редакцияда жазылсын:</w:t>
      </w:r>
    </w:p>
    <w:bookmarkStart w:name="z45" w:id="38"/>
    <w:p>
      <w:pPr>
        <w:spacing w:after="0"/>
        <w:ind w:left="0"/>
        <w:jc w:val="both"/>
      </w:pPr>
      <w:r>
        <w:rPr>
          <w:rFonts w:ascii="Times New Roman"/>
          <w:b w:val="false"/>
          <w:i w:val="false"/>
          <w:color w:val="000000"/>
          <w:sz w:val="28"/>
        </w:rPr>
        <w:t>
      "2) Қазақстан Республикасының Ұлттық қорынан берілетін нысаналы трансферттер жалпы сомасы – 1 135 220 мың теңге:</w:t>
      </w:r>
    </w:p>
    <w:bookmarkEnd w:id="38"/>
    <w:bookmarkStart w:name="z46" w:id="39"/>
    <w:p>
      <w:pPr>
        <w:spacing w:after="0"/>
        <w:ind w:left="0"/>
        <w:jc w:val="both"/>
      </w:pPr>
      <w:r>
        <w:rPr>
          <w:rFonts w:ascii="Times New Roman"/>
          <w:b w:val="false"/>
          <w:i w:val="false"/>
          <w:color w:val="000000"/>
          <w:sz w:val="28"/>
        </w:rPr>
        <w:t>
      Қаратөбе ауданы Қаратөбе ауылы Ғ.Құрманғалиев көшесі 24 үй "Қаратөбе спорт клубы" МКҚК әлеуметтік нысан ғимараттарын күрделі жөндеу – 50 857 мың теңге;</w:t>
      </w:r>
    </w:p>
    <w:bookmarkEnd w:id="39"/>
    <w:bookmarkStart w:name="z47" w:id="40"/>
    <w:p>
      <w:pPr>
        <w:spacing w:after="0"/>
        <w:ind w:left="0"/>
        <w:jc w:val="both"/>
      </w:pPr>
      <w:r>
        <w:rPr>
          <w:rFonts w:ascii="Times New Roman"/>
          <w:b w:val="false"/>
          <w:i w:val="false"/>
          <w:color w:val="000000"/>
          <w:sz w:val="28"/>
        </w:rPr>
        <w:t>
      Қаратөбе ауданы Қаратөбе ауылындағы үш 4 пәтерлі бір қабатты тұрғын үйлердің құрылысы (сыртқы инженерлік желілерсіз және абаттандырусыз) – 90 764 мың теңге;</w:t>
      </w:r>
    </w:p>
    <w:bookmarkEnd w:id="40"/>
    <w:bookmarkStart w:name="z48" w:id="41"/>
    <w:p>
      <w:pPr>
        <w:spacing w:after="0"/>
        <w:ind w:left="0"/>
        <w:jc w:val="both"/>
      </w:pPr>
      <w:r>
        <w:rPr>
          <w:rFonts w:ascii="Times New Roman"/>
          <w:b w:val="false"/>
          <w:i w:val="false"/>
          <w:color w:val="000000"/>
          <w:sz w:val="28"/>
        </w:rPr>
        <w:t>
      Қаратөбе ауданының Жусандыой ауылындағы ауылішілік су құбыры құрылысына – 253 882 мың теңге;</w:t>
      </w:r>
    </w:p>
    <w:bookmarkEnd w:id="41"/>
    <w:bookmarkStart w:name="z49" w:id="42"/>
    <w:p>
      <w:pPr>
        <w:spacing w:after="0"/>
        <w:ind w:left="0"/>
        <w:jc w:val="both"/>
      </w:pPr>
      <w:r>
        <w:rPr>
          <w:rFonts w:ascii="Times New Roman"/>
          <w:b w:val="false"/>
          <w:i w:val="false"/>
          <w:color w:val="000000"/>
          <w:sz w:val="28"/>
        </w:rPr>
        <w:t>
      Қаратөбе ауданы Қаратөбе ауылының Бекімов, Әубакіров, Жәңгіров, Дәулетов, Құрманғалиев, Молдағұлова көшелерінің автомобиль жолдарын қайта жаңғырту – 233 500 мың теңге;</w:t>
      </w:r>
    </w:p>
    <w:bookmarkEnd w:id="42"/>
    <w:bookmarkStart w:name="z50" w:id="43"/>
    <w:p>
      <w:pPr>
        <w:spacing w:after="0"/>
        <w:ind w:left="0"/>
        <w:jc w:val="both"/>
      </w:pPr>
      <w:r>
        <w:rPr>
          <w:rFonts w:ascii="Times New Roman"/>
          <w:b w:val="false"/>
          <w:i w:val="false"/>
          <w:color w:val="000000"/>
          <w:sz w:val="28"/>
        </w:rPr>
        <w:t>
      Қаратөбе ауданы Қаратөбе ауылының С.Датұлы және № 3-ші көшелерінің автомобиль жолдарын қайта жаңғырту – 83 104 мың теңге;</w:t>
      </w:r>
    </w:p>
    <w:bookmarkEnd w:id="43"/>
    <w:bookmarkStart w:name="z51" w:id="44"/>
    <w:p>
      <w:pPr>
        <w:spacing w:after="0"/>
        <w:ind w:left="0"/>
        <w:jc w:val="both"/>
      </w:pPr>
      <w:r>
        <w:rPr>
          <w:rFonts w:ascii="Times New Roman"/>
          <w:b w:val="false"/>
          <w:i w:val="false"/>
          <w:color w:val="000000"/>
          <w:sz w:val="28"/>
        </w:rPr>
        <w:t>
      Қаратөбе ауданы Қаратөбе ауылы Ы.Алтынсарин, Ә.Молдағұлова кешесiндегi автомобиль жолдарын кайта жаңғырту – 165 202 мың теңге;</w:t>
      </w:r>
    </w:p>
    <w:bookmarkEnd w:id="44"/>
    <w:bookmarkStart w:name="z52" w:id="45"/>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 21 997 мың теңге;</w:t>
      </w:r>
    </w:p>
    <w:bookmarkEnd w:id="45"/>
    <w:bookmarkStart w:name="z53" w:id="46"/>
    <w:p>
      <w:pPr>
        <w:spacing w:after="0"/>
        <w:ind w:left="0"/>
        <w:jc w:val="both"/>
      </w:pPr>
      <w:r>
        <w:rPr>
          <w:rFonts w:ascii="Times New Roman"/>
          <w:b w:val="false"/>
          <w:i w:val="false"/>
          <w:color w:val="000000"/>
          <w:sz w:val="28"/>
        </w:rPr>
        <w:t>
      Қаратөбе ауданы Қаратөбе ауылында "Қаратөбе орталықтандырылған кітапхана жүйесі" ММ ғимаратының үй-жайларын күрделі жөндеу және қайта жоспарлау – 63 103 мың теңге;</w:t>
      </w:r>
    </w:p>
    <w:bookmarkEnd w:id="46"/>
    <w:bookmarkStart w:name="z54" w:id="47"/>
    <w:p>
      <w:pPr>
        <w:spacing w:after="0"/>
        <w:ind w:left="0"/>
        <w:jc w:val="both"/>
      </w:pPr>
      <w:r>
        <w:rPr>
          <w:rFonts w:ascii="Times New Roman"/>
          <w:b w:val="false"/>
          <w:i w:val="false"/>
          <w:color w:val="000000"/>
          <w:sz w:val="28"/>
        </w:rPr>
        <w:t>
      Қаратөбе ауданы Қаратөбе ауылының жаяу жүргіншілер жолын және көшені жарықтандыру құрылысы (Тоққожин көшесі, Айтқожин көшесі, Айтқожин көшесі 2) - 91 218 мың теңге;</w:t>
      </w:r>
    </w:p>
    <w:bookmarkEnd w:id="47"/>
    <w:bookmarkStart w:name="z55" w:id="48"/>
    <w:p>
      <w:pPr>
        <w:spacing w:after="0"/>
        <w:ind w:left="0"/>
        <w:jc w:val="both"/>
      </w:pPr>
      <w:r>
        <w:rPr>
          <w:rFonts w:ascii="Times New Roman"/>
          <w:b w:val="false"/>
          <w:i w:val="false"/>
          <w:color w:val="000000"/>
          <w:sz w:val="28"/>
        </w:rPr>
        <w:t>
      Қаратөбе ауданы Қаратөбе ауылының жаяу жүргіншілер жолын және көшені жарықтандыру құрылысы (Нысанов көшесі) – 50 840 мың теңге;</w:t>
      </w:r>
    </w:p>
    <w:bookmarkEnd w:id="48"/>
    <w:bookmarkStart w:name="z56" w:id="49"/>
    <w:p>
      <w:pPr>
        <w:spacing w:after="0"/>
        <w:ind w:left="0"/>
        <w:jc w:val="both"/>
      </w:pPr>
      <w:r>
        <w:rPr>
          <w:rFonts w:ascii="Times New Roman"/>
          <w:b w:val="false"/>
          <w:i w:val="false"/>
          <w:color w:val="000000"/>
          <w:sz w:val="28"/>
        </w:rPr>
        <w:t>
      Қаратөбе ауданы Қаратөбе ауылының жаяу жүргіншілер жолының құрылысы (Құрманғазы көшесі, Датов көшесі, ауруханаға кіреберіс, Жұмалиев көшесі) – 30 753 мың теңге.";</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жаңа редакцияда жазылсын:</w:t>
      </w:r>
    </w:p>
    <w:bookmarkStart w:name="z58" w:id="50"/>
    <w:p>
      <w:pPr>
        <w:spacing w:after="0"/>
        <w:ind w:left="0"/>
        <w:jc w:val="both"/>
      </w:pPr>
      <w:r>
        <w:rPr>
          <w:rFonts w:ascii="Times New Roman"/>
          <w:b w:val="false"/>
          <w:i w:val="false"/>
          <w:color w:val="000000"/>
          <w:sz w:val="28"/>
        </w:rPr>
        <w:t>
      "3) облыстық бюджеттен жалпы сомасы – 716 393 мың теңге:</w:t>
      </w:r>
    </w:p>
    <w:bookmarkEnd w:id="50"/>
    <w:bookmarkStart w:name="z59" w:id="51"/>
    <w:p>
      <w:pPr>
        <w:spacing w:after="0"/>
        <w:ind w:left="0"/>
        <w:jc w:val="both"/>
      </w:pPr>
      <w:r>
        <w:rPr>
          <w:rFonts w:ascii="Times New Roman"/>
          <w:b w:val="false"/>
          <w:i w:val="false"/>
          <w:color w:val="000000"/>
          <w:sz w:val="28"/>
        </w:rPr>
        <w:t>
      жаңа бизнес-идеяларды іске асыруға мемлекеттік гранттар беруге – 12 835 мың теңге;</w:t>
      </w:r>
    </w:p>
    <w:bookmarkEnd w:id="51"/>
    <w:bookmarkStart w:name="z60" w:id="52"/>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4 822 мың теңге;</w:t>
      </w:r>
    </w:p>
    <w:bookmarkEnd w:id="52"/>
    <w:bookmarkStart w:name="z61" w:id="53"/>
    <w:p>
      <w:pPr>
        <w:spacing w:after="0"/>
        <w:ind w:left="0"/>
        <w:jc w:val="both"/>
      </w:pPr>
      <w:r>
        <w:rPr>
          <w:rFonts w:ascii="Times New Roman"/>
          <w:b w:val="false"/>
          <w:i w:val="false"/>
          <w:color w:val="000000"/>
          <w:sz w:val="28"/>
        </w:rPr>
        <w:t>
      Қаратөбе ауданы Жусандыой ауылының су құбырын қайта жаңарту – 56 094 мың теңге;</w:t>
      </w:r>
    </w:p>
    <w:bookmarkEnd w:id="53"/>
    <w:bookmarkStart w:name="z62" w:id="54"/>
    <w:p>
      <w:pPr>
        <w:spacing w:after="0"/>
        <w:ind w:left="0"/>
        <w:jc w:val="both"/>
      </w:pPr>
      <w:r>
        <w:rPr>
          <w:rFonts w:ascii="Times New Roman"/>
          <w:b w:val="false"/>
          <w:i w:val="false"/>
          <w:color w:val="000000"/>
          <w:sz w:val="28"/>
        </w:rPr>
        <w:t>
      Қаратөбе ауданы Қаратөбе ауылы Ә.Тоққожин, Ә.Айтқожин көшелерінің автомобиль жолдарын С.Датұлы және М.Нысанов көше жолдарына тоғысуымен қайта жаңғырту – 163 058 мың теңге;</w:t>
      </w:r>
    </w:p>
    <w:bookmarkEnd w:id="54"/>
    <w:bookmarkStart w:name="z63" w:id="55"/>
    <w:p>
      <w:pPr>
        <w:spacing w:after="0"/>
        <w:ind w:left="0"/>
        <w:jc w:val="both"/>
      </w:pPr>
      <w:r>
        <w:rPr>
          <w:rFonts w:ascii="Times New Roman"/>
          <w:b w:val="false"/>
          <w:i w:val="false"/>
          <w:color w:val="000000"/>
          <w:sz w:val="28"/>
        </w:rPr>
        <w:t>
      Қаратөбе ауданы Қаратөбе "Жаңақоныс-1" тұрғын кешенінің 49 жер теліміне газ желілерінің құрылысы – 12 633 мың теңге;</w:t>
      </w:r>
    </w:p>
    <w:bookmarkEnd w:id="55"/>
    <w:bookmarkStart w:name="z64" w:id="56"/>
    <w:p>
      <w:pPr>
        <w:spacing w:after="0"/>
        <w:ind w:left="0"/>
        <w:jc w:val="both"/>
      </w:pPr>
      <w:r>
        <w:rPr>
          <w:rFonts w:ascii="Times New Roman"/>
          <w:b w:val="false"/>
          <w:i w:val="false"/>
          <w:color w:val="000000"/>
          <w:sz w:val="28"/>
        </w:rPr>
        <w:t>
      Қаратөбе ауданы Қаратөбе ауылы "Темірауыл-3" тұрғын кешенінің 45 жер теліміне газ желілерінің құрылысы – 8 503 мың теңге;</w:t>
      </w:r>
    </w:p>
    <w:bookmarkEnd w:id="56"/>
    <w:bookmarkStart w:name="z65" w:id="57"/>
    <w:p>
      <w:pPr>
        <w:spacing w:after="0"/>
        <w:ind w:left="0"/>
        <w:jc w:val="both"/>
      </w:pPr>
      <w:r>
        <w:rPr>
          <w:rFonts w:ascii="Times New Roman"/>
          <w:b w:val="false"/>
          <w:i w:val="false"/>
          <w:color w:val="000000"/>
          <w:sz w:val="28"/>
        </w:rPr>
        <w:t>
      Қаратөбе ауданы Қаратөбе ауылы "Жаңақоныс" тұрғын кешенінің 50 жер теліміне газ желілерінің құрылысы – 8 376 мың теңге;</w:t>
      </w:r>
    </w:p>
    <w:bookmarkEnd w:id="57"/>
    <w:bookmarkStart w:name="z66" w:id="58"/>
    <w:p>
      <w:pPr>
        <w:spacing w:after="0"/>
        <w:ind w:left="0"/>
        <w:jc w:val="both"/>
      </w:pPr>
      <w:r>
        <w:rPr>
          <w:rFonts w:ascii="Times New Roman"/>
          <w:b w:val="false"/>
          <w:i w:val="false"/>
          <w:color w:val="000000"/>
          <w:sz w:val="28"/>
        </w:rPr>
        <w:t>
      "Қаратөбе-Қарақамыс-Қоржын" аудандық маңызы бар автожолды ағымдағы жөндеуге – 150 000 мың теңге;</w:t>
      </w:r>
    </w:p>
    <w:bookmarkEnd w:id="58"/>
    <w:bookmarkStart w:name="z67" w:id="59"/>
    <w:p>
      <w:pPr>
        <w:spacing w:after="0"/>
        <w:ind w:left="0"/>
        <w:jc w:val="both"/>
      </w:pPr>
      <w:r>
        <w:rPr>
          <w:rFonts w:ascii="Times New Roman"/>
          <w:b w:val="false"/>
          <w:i w:val="false"/>
          <w:color w:val="000000"/>
          <w:sz w:val="28"/>
        </w:rPr>
        <w:t>
      әлеуметтік көмек ретінде тұрғын үй сертификаттарын ұсынуға – 10 000 мың теңге;</w:t>
      </w:r>
    </w:p>
    <w:bookmarkEnd w:id="59"/>
    <w:bookmarkStart w:name="z68" w:id="60"/>
    <w:p>
      <w:pPr>
        <w:spacing w:after="0"/>
        <w:ind w:left="0"/>
        <w:jc w:val="both"/>
      </w:pPr>
      <w:r>
        <w:rPr>
          <w:rFonts w:ascii="Times New Roman"/>
          <w:b w:val="false"/>
          <w:i w:val="false"/>
          <w:color w:val="000000"/>
          <w:sz w:val="28"/>
        </w:rPr>
        <w:t>
      газ құбырын бұруды пайдалануға және техникалық қызмет көрсетуге – 135 296 мың теңге;</w:t>
      </w:r>
    </w:p>
    <w:bookmarkEnd w:id="60"/>
    <w:bookmarkStart w:name="z69" w:id="61"/>
    <w:p>
      <w:pPr>
        <w:spacing w:after="0"/>
        <w:ind w:left="0"/>
        <w:jc w:val="both"/>
      </w:pPr>
      <w:r>
        <w:rPr>
          <w:rFonts w:ascii="Times New Roman"/>
          <w:b w:val="false"/>
          <w:i w:val="false"/>
          <w:color w:val="000000"/>
          <w:sz w:val="28"/>
        </w:rPr>
        <w:t>
      факторлық-баллдық шкалаға негізделген мемлекеттік қызметкерлерге еңбек ақы төлеудің жаңа жүйесіне- 144 923 мың теңге;</w:t>
      </w:r>
    </w:p>
    <w:bookmarkEnd w:id="61"/>
    <w:bookmarkStart w:name="z70" w:id="62"/>
    <w:p>
      <w:pPr>
        <w:spacing w:after="0"/>
        <w:ind w:left="0"/>
        <w:jc w:val="both"/>
      </w:pPr>
      <w:r>
        <w:rPr>
          <w:rFonts w:ascii="Times New Roman"/>
          <w:b w:val="false"/>
          <w:i w:val="false"/>
          <w:color w:val="000000"/>
          <w:sz w:val="28"/>
        </w:rPr>
        <w:t>
      "Алғашқы жұмыс орны" жобасына – 1 634 мың теңге;</w:t>
      </w:r>
    </w:p>
    <w:bookmarkEnd w:id="62"/>
    <w:bookmarkStart w:name="z71" w:id="63"/>
    <w:p>
      <w:pPr>
        <w:spacing w:after="0"/>
        <w:ind w:left="0"/>
        <w:jc w:val="both"/>
      </w:pPr>
      <w:r>
        <w:rPr>
          <w:rFonts w:ascii="Times New Roman"/>
          <w:b w:val="false"/>
          <w:i w:val="false"/>
          <w:color w:val="000000"/>
          <w:sz w:val="28"/>
        </w:rPr>
        <w:t>
      аутизммен ауыратын балаларға арналған АВА терапиясының негіздеріне оқытуға – 58 мың теңге;</w:t>
      </w:r>
    </w:p>
    <w:bookmarkEnd w:id="63"/>
    <w:bookmarkStart w:name="z72" w:id="64"/>
    <w:p>
      <w:pPr>
        <w:spacing w:after="0"/>
        <w:ind w:left="0"/>
        <w:jc w:val="both"/>
      </w:pPr>
      <w:r>
        <w:rPr>
          <w:rFonts w:ascii="Times New Roman"/>
          <w:b w:val="false"/>
          <w:i w:val="false"/>
          <w:color w:val="000000"/>
          <w:sz w:val="28"/>
        </w:rPr>
        <w:t>
      арнайы қозғалыс құралдары (кресло-арбалар) – 427 мың теңге;</w:t>
      </w:r>
    </w:p>
    <w:bookmarkEnd w:id="64"/>
    <w:bookmarkStart w:name="z73" w:id="65"/>
    <w:p>
      <w:pPr>
        <w:spacing w:after="0"/>
        <w:ind w:left="0"/>
        <w:jc w:val="both"/>
      </w:pPr>
      <w:r>
        <w:rPr>
          <w:rFonts w:ascii="Times New Roman"/>
          <w:b w:val="false"/>
          <w:i w:val="false"/>
          <w:color w:val="000000"/>
          <w:sz w:val="28"/>
        </w:rPr>
        <w:t>
      санаторлы-курорттық емдеуге – 2 634 мың теңге;</w:t>
      </w:r>
    </w:p>
    <w:bookmarkEnd w:id="65"/>
    <w:bookmarkStart w:name="z74" w:id="66"/>
    <w:p>
      <w:pPr>
        <w:spacing w:after="0"/>
        <w:ind w:left="0"/>
        <w:jc w:val="both"/>
      </w:pPr>
      <w:r>
        <w:rPr>
          <w:rFonts w:ascii="Times New Roman"/>
          <w:b w:val="false"/>
          <w:i w:val="false"/>
          <w:color w:val="000000"/>
          <w:sz w:val="28"/>
        </w:rPr>
        <w:t>
      Қаратөбе ауданы Қаратөбе ауылы "Темірауыл-1" тұрғын кешеніндегі 83 бірпәтерлі тұрғын үйлердің құрылысы (сыртқы инженерлік желілерсіз және абаттандырусыз) – 100 мың теңге;</w:t>
      </w:r>
    </w:p>
    <w:bookmarkEnd w:id="66"/>
    <w:bookmarkStart w:name="z75" w:id="67"/>
    <w:p>
      <w:pPr>
        <w:spacing w:after="0"/>
        <w:ind w:left="0"/>
        <w:jc w:val="both"/>
      </w:pPr>
      <w:r>
        <w:rPr>
          <w:rFonts w:ascii="Times New Roman"/>
          <w:b w:val="false"/>
          <w:i w:val="false"/>
          <w:color w:val="000000"/>
          <w:sz w:val="28"/>
        </w:rPr>
        <w:t>
      "Қаратөбе ауданы Қарақамыс ауылына жаңа құбыр тарта отырып, Төлен, Сәуле, Қарақамыс елді мекендерін сумен қамтамасыз ету" ЖСҚ жасақтау – 5 000 мың теңге.";</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77" w:id="68"/>
    <w:p>
      <w:pPr>
        <w:spacing w:after="0"/>
        <w:ind w:left="0"/>
        <w:jc w:val="both"/>
      </w:pPr>
      <w:r>
        <w:rPr>
          <w:rFonts w:ascii="Times New Roman"/>
          <w:b w:val="false"/>
          <w:i w:val="false"/>
          <w:color w:val="000000"/>
          <w:sz w:val="28"/>
        </w:rPr>
        <w:t>
      "9. 2021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әлеуметтік қамсыздандыру, мәдениет,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 көтеру қарастырылсын.".</w:t>
      </w:r>
    </w:p>
    <w:bookmarkEnd w:id="68"/>
    <w:bookmarkStart w:name="z78" w:id="6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9"/>
    <w:bookmarkStart w:name="z79" w:id="70"/>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7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хатшысының міндетін атқарушы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Классен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мәслихатының </w:t>
            </w:r>
            <w:r>
              <w:br/>
            </w:r>
            <w:r>
              <w:rPr>
                <w:rFonts w:ascii="Times New Roman"/>
                <w:b w:val="false"/>
                <w:i w:val="false"/>
                <w:color w:val="000000"/>
                <w:sz w:val="20"/>
              </w:rPr>
              <w:t xml:space="preserve">2021 жылғы 5 тамыздағы </w:t>
            </w:r>
            <w:r>
              <w:br/>
            </w:r>
            <w:r>
              <w:rPr>
                <w:rFonts w:ascii="Times New Roman"/>
                <w:b w:val="false"/>
                <w:i w:val="false"/>
                <w:color w:val="000000"/>
                <w:sz w:val="20"/>
              </w:rPr>
              <w:t>№ 7-1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52-7 шешіміне 1-қосымша</w:t>
            </w:r>
          </w:p>
        </w:tc>
      </w:tr>
    </w:tbl>
    <w:bookmarkStart w:name="z83" w:id="71"/>
    <w:p>
      <w:pPr>
        <w:spacing w:after="0"/>
        <w:ind w:left="0"/>
        <w:jc w:val="left"/>
      </w:pPr>
      <w:r>
        <w:rPr>
          <w:rFonts w:ascii="Times New Roman"/>
          <w:b/>
          <w:i w:val="false"/>
          <w:color w:val="000000"/>
        </w:rPr>
        <w:t xml:space="preserve"> 2021 жылға арналған аудандық бюджет</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702"/>
        <w:gridCol w:w="953"/>
        <w:gridCol w:w="953"/>
        <w:gridCol w:w="6614"/>
        <w:gridCol w:w="23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6 009 140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423 602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200 974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200 974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211 355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211 355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5 568 355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5 568 355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5 568 355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6 266 282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609 335,6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156 246,6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116 668,6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116 668,6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436 949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395 301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168 818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173 011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456 243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93 093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93 093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93 093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332 439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332 439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161 522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46 076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52 617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590 548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121 976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121 476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90 964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465 472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140 396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135 296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325 076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325 076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427 393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210 606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210 606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210 606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110 734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96 888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96 888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62 833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28 070,4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28 070,4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28 070,4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23 070,4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367 558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367 558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367 558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175 058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683 606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683 606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525 206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525 206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3 024 968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3 024 968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3 024 968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196 791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2 806 076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49 862,5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97 612,5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97 612,5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97 612,5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97 612,5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-307 004,5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307 004,5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250 568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250 568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104 186,5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104 186,5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104 186,5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