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a5b6" w14:textId="2d0a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2021 жылғы 8 сәуірдегі № 33 қаулысы. Батыс Қазақстан облысының Әділет департаментінде 2021 жылғы 9 сәуірде № 6955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2004 жылғы 9 шілдедегі "Қоғамдық тәртіпті қамтамасыз етуге азаматтардың қатысуы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ауданында қоғамдық тәртіпті қамтамасыз етуге қатысатын азаматтарды көтермелеудің түрлері мен тәртібі,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әкiмiнiң орынбасары Ж.Сұлтанға жүктелсiн.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Сұлтан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полиция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Қаратөбе ауданының полиция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_________________Р.М.Дүйсеғалиев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____________2021 жыл.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жылдың 8 сәуірдегі №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ауданында қоғамдық тәртіпті қамтамасыз етуге қатысатын азаматтарды көтермелеудің түрлері мен тәртібі, сондай-ақ оларға ақшалай сыйақының мөлшері Көтермелеудің түрлері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Қоғамдық тәртіпті қамтамасыз етуге қатысатын азаматтарды көтермелеудің түрлері: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Құрмет грамотасы;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Алғыс хат;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Көтермелеудің тәртібі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Қоғамдық тәртіпті қамтамасыз етуге қатысатын азаматтарды көтермелеу мәселелерiн Қаратөбе ауданы әкімдігімен құрылған қоғамдық тәртіпті сақтауға қатысатын, қылмыстардың алдын алуға және ашуға ықпал еткен азаматтарды көтермелеу жөніндегі комиссия (бұдан әрi – Комиссия) қарайды.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Қоғамдық тәртіпті сақтауда, қылмыстардың алдын алуда және жолын кесуде белсенді қолдау көрсеткен азаматтарды көтермелеу туралы ұсыныстарды Комиссияға қарауға "Батыс Қазақстан облысы Полиция департаментінің Қаратөбе ауданының полиция бөлімі" (бұдан әрi – полиция бөлімі) ұсынады.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Комиссия қабылдайтын шешiм көтермелеу үшiн негiз болып табылады.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Ақшалай сыйақының мөлшерi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Ақшалай сыйақының мөлшерi комиссиямен белгіленеді және ол 10 еселік айлық есептiк көрсеткiштен аспайды.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Ақшалай сыйақыны төлеу Полиция департаментінің облыстық бюджет қаражаты есебінен жүргiзіледi.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Ақшалай сыйақыны төлеу үшiн Комиссия қабылдайтын шешiмге сәйкес, қосымша Полиция бөлімі бастығының бұйрығы шығарылады.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Көтермелеуге ақы төлеуге қаражат Батыс Қазақстан облысының Полиция департаменті шығыстарының құрамында жеке бағдарламамен көзделеді.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Қоғамдық тәртіпті қамтамасыз етуге қосқан үлесi үшін азаматтарға Құрмет грамотасын, Алғыс хатты, ақшалай сыйақы беруді Қаратөбе ауданының полиция бөлімі салтанатты жағдайда жүзеге асырады.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