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9912" w14:textId="23c9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2021 жылғы 22 қаңтардағы № 2-3 шешімі. Батыс Қазақстан облысының Әділет департаментінде 2021 жылғы 25 қаңтарда № 6809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ff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3279 тіркелген, 2013 жылғы 8 мамырда "Қаратөбе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2021 жылғы 22 қаңтардағы</w:t>
            </w:r>
            <w:r>
              <w:br/>
            </w: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2013 жылғы 26 наурыздағы </w:t>
            </w:r>
            <w:r>
              <w:br/>
            </w:r>
            <w:r>
              <w:rPr>
                <w:rFonts w:ascii="Times New Roman"/>
                <w:b w:val="false"/>
                <w:i w:val="false"/>
                <w:color w:val="000000"/>
                <w:sz w:val="20"/>
              </w:rPr>
              <w:t>№ 9-2 шешімімен бекітілген</w:t>
            </w:r>
          </w:p>
        </w:tc>
      </w:tr>
    </w:tbl>
    <w:bookmarkStart w:name="z12" w:id="5"/>
    <w:p>
      <w:pPr>
        <w:spacing w:after="0"/>
        <w:ind w:left="0"/>
        <w:jc w:val="left"/>
      </w:pPr>
      <w:r>
        <w:rPr>
          <w:rFonts w:ascii="Times New Roman"/>
          <w:b/>
          <w:i w:val="false"/>
          <w:color w:val="000000"/>
        </w:rPr>
        <w:t xml:space="preserve"> Қаратөбе ауданында аз қамтамасыз етілген отбасыларға (азаматтарға) </w:t>
      </w:r>
      <w:r>
        <w:br/>
      </w:r>
      <w:r>
        <w:rPr>
          <w:rFonts w:ascii="Times New Roman"/>
          <w:b/>
          <w:i w:val="false"/>
          <w:color w:val="000000"/>
        </w:rPr>
        <w:t xml:space="preserve">тұрғын үй көмегін көрсетудің мөлшерін және тәртібін айқындау </w:t>
      </w:r>
      <w:r>
        <w:br/>
      </w:r>
      <w:r>
        <w:rPr>
          <w:rFonts w:ascii="Times New Roman"/>
          <w:b/>
          <w:i w:val="false"/>
          <w:color w:val="000000"/>
        </w:rPr>
        <w:t>Қағидалары</w:t>
      </w:r>
    </w:p>
    <w:bookmarkEnd w:id="5"/>
    <w:bookmarkStart w:name="z13" w:id="6"/>
    <w:p>
      <w:pPr>
        <w:spacing w:after="0"/>
        <w:ind w:left="0"/>
        <w:jc w:val="both"/>
      </w:pPr>
      <w:r>
        <w:rPr>
          <w:rFonts w:ascii="Times New Roman"/>
          <w:b w:val="false"/>
          <w:i w:val="false"/>
          <w:color w:val="000000"/>
          <w:sz w:val="28"/>
        </w:rPr>
        <w:t xml:space="preserve">
      Қаратөбе ауданында аз қамтамасыз етілген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8"/>
    <w:bookmarkStart w:name="z16" w:id="9"/>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bookmarkStart w:name="z17" w:id="10"/>
    <w:p>
      <w:pPr>
        <w:spacing w:after="0"/>
        <w:ind w:left="0"/>
        <w:jc w:val="both"/>
      </w:pPr>
      <w:r>
        <w:rPr>
          <w:rFonts w:ascii="Times New Roman"/>
          <w:b w:val="false"/>
          <w:i w:val="false"/>
          <w:color w:val="000000"/>
          <w:sz w:val="28"/>
        </w:rPr>
        <w:t>
      2) аз қамтылған отбасының (азаматтың) жиынтық табысы–тұрғын үй көмегін тағайындауға өтініш білдірілген тоқсанның алдындағы тоқсанда отбасының (азаматтың) кірістерінің жалпы сомасы;</w:t>
      </w:r>
    </w:p>
    <w:bookmarkEnd w:id="10"/>
    <w:bookmarkStart w:name="z18" w:id="11"/>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1"/>
    <w:bookmarkStart w:name="z19" w:id="12"/>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0" w:id="1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
    <w:bookmarkStart w:name="z22" w:id="14"/>
    <w:p>
      <w:pPr>
        <w:spacing w:after="0"/>
        <w:ind w:left="0"/>
        <w:jc w:val="both"/>
      </w:pPr>
      <w:r>
        <w:rPr>
          <w:rFonts w:ascii="Times New Roman"/>
          <w:b w:val="false"/>
          <w:i w:val="false"/>
          <w:color w:val="000000"/>
          <w:sz w:val="28"/>
        </w:rPr>
        <w:t>
      2. Тұрғын үй көмегі жергілікті бюджет қаражаты есебінен Қаратөбе ауданы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4"/>
    <w:bookmarkStart w:name="z23" w:id="1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5"/>
    <w:bookmarkStart w:name="z24" w:id="1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6"/>
    <w:bookmarkStart w:name="z25" w:id="1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7"/>
    <w:bookmarkStart w:name="z26"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27" w:id="1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органмен белгiлеген шектi жол берiлетiн деңгейiнiң арасындағы айырма ретiнде айқындалады.</w:t>
      </w:r>
    </w:p>
    <w:bookmarkEnd w:id="19"/>
    <w:bookmarkStart w:name="z28" w:id="20"/>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(азаматтың) жиынтық табысынан бес пайыз мөлшерінде белгіленеді.</w:t>
      </w:r>
    </w:p>
    <w:bookmarkEnd w:id="20"/>
    <w:bookmarkStart w:name="z29" w:id="21"/>
    <w:p>
      <w:pPr>
        <w:spacing w:after="0"/>
        <w:ind w:left="0"/>
        <w:jc w:val="both"/>
      </w:pPr>
      <w:r>
        <w:rPr>
          <w:rFonts w:ascii="Times New Roman"/>
          <w:b w:val="false"/>
          <w:i w:val="false"/>
          <w:color w:val="000000"/>
          <w:sz w:val="28"/>
        </w:rPr>
        <w:t>
      3. Тұрғын үй көмегі Қаратөбе ауданында тұрақты тұратын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1" w:id="23"/>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2" w:id="24"/>
    <w:p>
      <w:pPr>
        <w:spacing w:after="0"/>
        <w:ind w:left="0"/>
        <w:jc w:val="left"/>
      </w:pPr>
      <w:r>
        <w:rPr>
          <w:rFonts w:ascii="Times New Roman"/>
          <w:b/>
          <w:i w:val="false"/>
          <w:color w:val="000000"/>
        </w:rPr>
        <w:t xml:space="preserve"> 2-тарау. Тұрғын үй көмегін тағайындау тәртібі</w:t>
      </w:r>
    </w:p>
    <w:bookmarkEnd w:id="24"/>
    <w:bookmarkStart w:name="z33" w:id="25"/>
    <w:p>
      <w:pPr>
        <w:spacing w:after="0"/>
        <w:ind w:left="0"/>
        <w:jc w:val="both"/>
      </w:pPr>
      <w:r>
        <w:rPr>
          <w:rFonts w:ascii="Times New Roman"/>
          <w:b w:val="false"/>
          <w:i w:val="false"/>
          <w:color w:val="000000"/>
          <w:sz w:val="28"/>
        </w:rPr>
        <w:t>
      6. Аз қамтылған отбасын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34"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5" w:id="27"/>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bookmarkStart w:name="z36" w:id="28"/>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8"/>
    <w:bookmarkStart w:name="z37" w:id="29"/>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9"/>
    <w:bookmarkStart w:name="z38" w:id="30"/>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30"/>
    <w:bookmarkStart w:name="z39" w:id="31"/>
    <w:p>
      <w:pPr>
        <w:spacing w:after="0"/>
        <w:ind w:left="0"/>
        <w:jc w:val="both"/>
      </w:pPr>
      <w:r>
        <w:rPr>
          <w:rFonts w:ascii="Times New Roman"/>
          <w:b w:val="false"/>
          <w:i w:val="false"/>
          <w:color w:val="000000"/>
          <w:sz w:val="28"/>
        </w:rPr>
        <w:t>
      6) банктік шоты;</w:t>
      </w:r>
    </w:p>
    <w:bookmarkEnd w:id="31"/>
    <w:bookmarkStart w:name="z40" w:id="32"/>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2"/>
    <w:bookmarkStart w:name="z41" w:id="33"/>
    <w:p>
      <w:pPr>
        <w:spacing w:after="0"/>
        <w:ind w:left="0"/>
        <w:jc w:val="both"/>
      </w:pPr>
      <w:r>
        <w:rPr>
          <w:rFonts w:ascii="Times New Roman"/>
          <w:b w:val="false"/>
          <w:i w:val="false"/>
          <w:color w:val="000000"/>
          <w:sz w:val="28"/>
        </w:rPr>
        <w:t>
      8) коммуналдық қызметтерді тұтынуға арналған шоттар;</w:t>
      </w:r>
    </w:p>
    <w:bookmarkEnd w:id="33"/>
    <w:bookmarkStart w:name="z42" w:id="34"/>
    <w:p>
      <w:pPr>
        <w:spacing w:after="0"/>
        <w:ind w:left="0"/>
        <w:jc w:val="both"/>
      </w:pPr>
      <w:r>
        <w:rPr>
          <w:rFonts w:ascii="Times New Roman"/>
          <w:b w:val="false"/>
          <w:i w:val="false"/>
          <w:color w:val="000000"/>
          <w:sz w:val="28"/>
        </w:rPr>
        <w:t>
      9) телекоммуникация қызметтері үшін түбіртек - шот немесе байланыс қызметтерін көрсетуге арналған шарттың көшірмесі;</w:t>
      </w:r>
    </w:p>
    <w:bookmarkEnd w:id="34"/>
    <w:bookmarkStart w:name="z43" w:id="35"/>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5"/>
    <w:bookmarkStart w:name="z44" w:id="36"/>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6"/>
    <w:bookmarkStart w:name="z45" w:id="37"/>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7"/>
    <w:bookmarkStart w:name="z46" w:id="38"/>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8"/>
    <w:bookmarkStart w:name="z47" w:id="39"/>
    <w:p>
      <w:pPr>
        <w:spacing w:after="0"/>
        <w:ind w:left="0"/>
        <w:jc w:val="both"/>
      </w:pPr>
      <w:r>
        <w:rPr>
          <w:rFonts w:ascii="Times New Roman"/>
          <w:b w:val="false"/>
          <w:i w:val="false"/>
          <w:color w:val="000000"/>
          <w:sz w:val="28"/>
        </w:rPr>
        <w:t xml:space="preserve">
      8. Осы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8" w:id="40"/>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0"/>
    <w:bookmarkStart w:name="z49" w:id="41"/>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1"/>
    <w:bookmarkStart w:name="z50" w:id="42"/>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2"/>
    <w:bookmarkStart w:name="z51" w:id="43"/>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3"/>
    <w:bookmarkStart w:name="z52" w:id="44"/>
    <w:p>
      <w:pPr>
        <w:spacing w:after="0"/>
        <w:ind w:left="0"/>
        <w:jc w:val="both"/>
      </w:pPr>
      <w:r>
        <w:rPr>
          <w:rFonts w:ascii="Times New Roman"/>
          <w:b w:val="false"/>
          <w:i w:val="false"/>
          <w:color w:val="000000"/>
          <w:sz w:val="28"/>
        </w:rPr>
        <w:t>
      13. Тұрғын үй көмегi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p>
    <w:bookmarkEnd w:id="44"/>
    <w:bookmarkStart w:name="z53" w:id="45"/>
    <w:p>
      <w:pPr>
        <w:spacing w:after="0"/>
        <w:ind w:left="0"/>
        <w:jc w:val="both"/>
      </w:pPr>
      <w:r>
        <w:rPr>
          <w:rFonts w:ascii="Times New Roman"/>
          <w:b w:val="false"/>
          <w:i w:val="false"/>
          <w:color w:val="000000"/>
          <w:sz w:val="28"/>
        </w:rPr>
        <w:t>
      14.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45"/>
    <w:bookmarkStart w:name="z54" w:id="46"/>
    <w:p>
      <w:pPr>
        <w:spacing w:after="0"/>
        <w:ind w:left="0"/>
        <w:jc w:val="both"/>
      </w:pPr>
      <w:r>
        <w:rPr>
          <w:rFonts w:ascii="Times New Roman"/>
          <w:b w:val="false"/>
          <w:i w:val="false"/>
          <w:color w:val="000000"/>
          <w:sz w:val="28"/>
        </w:rPr>
        <w:t>
      15.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көмегін заңсыз тағайындауға әкеп соқтырған жалған мәліметтер бергені анықталған жағдайда өтініш берушіге тағайындалған тұрғын үй көмегінің төлеуі тоқтатылады.</w:t>
      </w:r>
    </w:p>
    <w:bookmarkEnd w:id="46"/>
    <w:bookmarkStart w:name="z55" w:id="47"/>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47"/>
    <w:bookmarkStart w:name="z56" w:id="48"/>
    <w:p>
      <w:pPr>
        <w:spacing w:after="0"/>
        <w:ind w:left="0"/>
        <w:jc w:val="left"/>
      </w:pPr>
      <w:r>
        <w:rPr>
          <w:rFonts w:ascii="Times New Roman"/>
          <w:b/>
          <w:i w:val="false"/>
          <w:color w:val="000000"/>
        </w:rPr>
        <w:t xml:space="preserve"> 3-тарау. Тұрғын үй көмегін төлеу</w:t>
      </w:r>
    </w:p>
    <w:bookmarkEnd w:id="48"/>
    <w:bookmarkStart w:name="z57" w:id="49"/>
    <w:p>
      <w:pPr>
        <w:spacing w:after="0"/>
        <w:ind w:left="0"/>
        <w:jc w:val="both"/>
      </w:pPr>
      <w:r>
        <w:rPr>
          <w:rFonts w:ascii="Times New Roman"/>
          <w:b w:val="false"/>
          <w:i w:val="false"/>
          <w:color w:val="000000"/>
          <w:sz w:val="28"/>
        </w:rPr>
        <w:t>
      16. Аз қамтамасыз етілген отбасыларға (азаматтарға) тұрғын үй көмегін төлеуді екінші деңгейдегі банктер арқылы жүзеге асырады.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