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0d83" w14:textId="b150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2020 жылғы 22 желтоқсандағы №57-2 "2021-2023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2021 жылғы 28 шілдедегі № 7-1 шешімі. Қазақстан Республикасының Әділет министрлігінде 2021 жылғы 5 тамызда № 23871 болып тіркелді</w:t>
      </w:r>
    </w:p>
    <w:p>
      <w:pPr>
        <w:spacing w:after="0"/>
        <w:ind w:left="0"/>
        <w:jc w:val="both"/>
      </w:pPr>
      <w:bookmarkStart w:name="z3" w:id="0"/>
      <w:r>
        <w:rPr>
          <w:rFonts w:ascii="Times New Roman"/>
          <w:b w:val="false"/>
          <w:i w:val="false"/>
          <w:color w:val="000000"/>
          <w:sz w:val="28"/>
        </w:rPr>
        <w:t>
      Казталов аудандық мәслихаты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"2021-2023 жылдарға арналған аудандық бюджет туралы" 2020 жылғы 22 желтоқсандағы №57-2 (Нормативтік құқықтық актілерді мемлекеттік тіркеу тізілімінде №6574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10 274 045 мың теңге:</w:t>
      </w:r>
    </w:p>
    <w:bookmarkEnd w:id="3"/>
    <w:bookmarkStart w:name="z8" w:id="4"/>
    <w:p>
      <w:pPr>
        <w:spacing w:after="0"/>
        <w:ind w:left="0"/>
        <w:jc w:val="both"/>
      </w:pPr>
      <w:r>
        <w:rPr>
          <w:rFonts w:ascii="Times New Roman"/>
          <w:b w:val="false"/>
          <w:i w:val="false"/>
          <w:color w:val="000000"/>
          <w:sz w:val="28"/>
        </w:rPr>
        <w:t>
      салықтық түсімдер – 1 313 141 мың теңге;</w:t>
      </w:r>
    </w:p>
    <w:bookmarkEnd w:id="4"/>
    <w:bookmarkStart w:name="z9" w:id="5"/>
    <w:p>
      <w:pPr>
        <w:spacing w:after="0"/>
        <w:ind w:left="0"/>
        <w:jc w:val="both"/>
      </w:pPr>
      <w:r>
        <w:rPr>
          <w:rFonts w:ascii="Times New Roman"/>
          <w:b w:val="false"/>
          <w:i w:val="false"/>
          <w:color w:val="000000"/>
          <w:sz w:val="28"/>
        </w:rPr>
        <w:t>
      салықтық емес түсімдер – 19 980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8 915 924 мың теңге;</w:t>
      </w:r>
    </w:p>
    <w:bookmarkEnd w:id="7"/>
    <w:bookmarkStart w:name="z12" w:id="8"/>
    <w:p>
      <w:pPr>
        <w:spacing w:after="0"/>
        <w:ind w:left="0"/>
        <w:jc w:val="both"/>
      </w:pPr>
      <w:r>
        <w:rPr>
          <w:rFonts w:ascii="Times New Roman"/>
          <w:b w:val="false"/>
          <w:i w:val="false"/>
          <w:color w:val="000000"/>
          <w:sz w:val="28"/>
        </w:rPr>
        <w:t>
      2) шығындар – 10 546 831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70 923 мың теңге:</w:t>
      </w:r>
    </w:p>
    <w:bookmarkEnd w:id="9"/>
    <w:bookmarkStart w:name="z14" w:id="10"/>
    <w:p>
      <w:pPr>
        <w:spacing w:after="0"/>
        <w:ind w:left="0"/>
        <w:jc w:val="both"/>
      </w:pPr>
      <w:r>
        <w:rPr>
          <w:rFonts w:ascii="Times New Roman"/>
          <w:b w:val="false"/>
          <w:i w:val="false"/>
          <w:color w:val="000000"/>
          <w:sz w:val="28"/>
        </w:rPr>
        <w:t>
      бюджеттік кредиттер – 127 247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-343 709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343 709 мың теңге:</w:t>
      </w:r>
    </w:p>
    <w:bookmarkEnd w:id="16"/>
    <w:bookmarkStart w:name="z21" w:id="17"/>
    <w:p>
      <w:pPr>
        <w:spacing w:after="0"/>
        <w:ind w:left="0"/>
        <w:jc w:val="both"/>
      </w:pPr>
      <w:r>
        <w:rPr>
          <w:rFonts w:ascii="Times New Roman"/>
          <w:b w:val="false"/>
          <w:i w:val="false"/>
          <w:color w:val="000000"/>
          <w:sz w:val="28"/>
        </w:rPr>
        <w:t>
      қарыздар түсімі – 216 372 мың теңге;</w:t>
      </w:r>
    </w:p>
    <w:bookmarkEnd w:id="17"/>
    <w:bookmarkStart w:name="z22" w:id="18"/>
    <w:p>
      <w:pPr>
        <w:spacing w:after="0"/>
        <w:ind w:left="0"/>
        <w:jc w:val="both"/>
      </w:pPr>
      <w:r>
        <w:rPr>
          <w:rFonts w:ascii="Times New Roman"/>
          <w:b w:val="false"/>
          <w:i w:val="false"/>
          <w:color w:val="000000"/>
          <w:sz w:val="28"/>
        </w:rPr>
        <w:t>
      қарыздарды өтеу – 56 326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183 663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 2 798 380 мың теңге:";</w:t>
      </w:r>
    </w:p>
    <w:bookmarkEnd w:id="21"/>
    <w:bookmarkStart w:name="z28" w:id="22"/>
    <w:p>
      <w:pPr>
        <w:spacing w:after="0"/>
        <w:ind w:left="0"/>
        <w:jc w:val="both"/>
      </w:pPr>
      <w:r>
        <w:rPr>
          <w:rFonts w:ascii="Times New Roman"/>
          <w:b w:val="false"/>
          <w:i w:val="false"/>
          <w:color w:val="000000"/>
          <w:sz w:val="28"/>
        </w:rPr>
        <w:t>
      жетінші абзац жаңа редакцияда жазылсын:</w:t>
      </w:r>
    </w:p>
    <w:bookmarkEnd w:id="22"/>
    <w:bookmarkStart w:name="z29" w:id="23"/>
    <w:p>
      <w:pPr>
        <w:spacing w:after="0"/>
        <w:ind w:left="0"/>
        <w:jc w:val="both"/>
      </w:pPr>
      <w:r>
        <w:rPr>
          <w:rFonts w:ascii="Times New Roman"/>
          <w:b w:val="false"/>
          <w:i w:val="false"/>
          <w:color w:val="000000"/>
          <w:sz w:val="28"/>
        </w:rPr>
        <w:t>
      "жалақыны ішінара субсидиялауға – 35 580 мың теңге;";</w:t>
      </w:r>
    </w:p>
    <w:bookmarkEnd w:id="23"/>
    <w:bookmarkStart w:name="z30" w:id="24"/>
    <w:p>
      <w:pPr>
        <w:spacing w:after="0"/>
        <w:ind w:left="0"/>
        <w:jc w:val="both"/>
      </w:pPr>
      <w:r>
        <w:rPr>
          <w:rFonts w:ascii="Times New Roman"/>
          <w:b w:val="false"/>
          <w:i w:val="false"/>
          <w:color w:val="000000"/>
          <w:sz w:val="28"/>
        </w:rPr>
        <w:t>
      он жетінші абзац жаңа редакцияда жазылсын:</w:t>
      </w:r>
    </w:p>
    <w:bookmarkEnd w:id="24"/>
    <w:bookmarkStart w:name="z31" w:id="25"/>
    <w:p>
      <w:pPr>
        <w:spacing w:after="0"/>
        <w:ind w:left="0"/>
        <w:jc w:val="both"/>
      </w:pPr>
      <w:r>
        <w:rPr>
          <w:rFonts w:ascii="Times New Roman"/>
          <w:b w:val="false"/>
          <w:i w:val="false"/>
          <w:color w:val="000000"/>
          <w:sz w:val="28"/>
        </w:rPr>
        <w:t>
      "Казталов ауылында екі қабатты 12 пәтерлік екі тұрғын үйлердің инженерлік-коммуникациялық желілерінің құрылысына – 17 293 мың теңге;";</w:t>
      </w:r>
    </w:p>
    <w:bookmarkEnd w:id="25"/>
    <w:bookmarkStart w:name="z32" w:id="26"/>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26"/>
    <w:bookmarkStart w:name="z33" w:id="27"/>
    <w:p>
      <w:pPr>
        <w:spacing w:after="0"/>
        <w:ind w:left="0"/>
        <w:jc w:val="both"/>
      </w:pPr>
      <w:r>
        <w:rPr>
          <w:rFonts w:ascii="Times New Roman"/>
          <w:b w:val="false"/>
          <w:i w:val="false"/>
          <w:color w:val="000000"/>
          <w:sz w:val="28"/>
        </w:rPr>
        <w:t>
      "аудандардың бюджеттеріне кондоминиум объектілерінің ортақ мүлкіне күрделі жөндеу жүргізуге кредит беру – 38 482 мың теңге;";</w:t>
      </w:r>
    </w:p>
    <w:bookmarkEnd w:id="27"/>
    <w:bookmarkStart w:name="z34" w:id="28"/>
    <w:p>
      <w:pPr>
        <w:spacing w:after="0"/>
        <w:ind w:left="0"/>
        <w:jc w:val="both"/>
      </w:pPr>
      <w:r>
        <w:rPr>
          <w:rFonts w:ascii="Times New Roman"/>
          <w:b w:val="false"/>
          <w:i w:val="false"/>
          <w:color w:val="000000"/>
          <w:sz w:val="28"/>
        </w:rPr>
        <w:t>
      келесі мазмұндағы жиырма бірінші абзацпен толықтырылсын:</w:t>
      </w:r>
    </w:p>
    <w:bookmarkEnd w:id="28"/>
    <w:bookmarkStart w:name="z35" w:id="29"/>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44 863 мың теңге;";</w:t>
      </w:r>
    </w:p>
    <w:bookmarkEnd w:id="29"/>
    <w:bookmarkStart w:name="z36" w:id="30"/>
    <w:p>
      <w:pPr>
        <w:spacing w:after="0"/>
        <w:ind w:left="0"/>
        <w:jc w:val="both"/>
      </w:pPr>
      <w:r>
        <w:rPr>
          <w:rFonts w:ascii="Times New Roman"/>
          <w:b w:val="false"/>
          <w:i w:val="false"/>
          <w:color w:val="000000"/>
          <w:sz w:val="28"/>
        </w:rPr>
        <w:t>
      келесі мазмұндағы жиырма екінші абзацпен толықтырылсын:</w:t>
      </w:r>
    </w:p>
    <w:bookmarkEnd w:id="30"/>
    <w:bookmarkStart w:name="z37" w:id="31"/>
    <w:p>
      <w:pPr>
        <w:spacing w:after="0"/>
        <w:ind w:left="0"/>
        <w:jc w:val="both"/>
      </w:pPr>
      <w:r>
        <w:rPr>
          <w:rFonts w:ascii="Times New Roman"/>
          <w:b w:val="false"/>
          <w:i w:val="false"/>
          <w:color w:val="000000"/>
          <w:sz w:val="28"/>
        </w:rPr>
        <w:t>
      "аудандық маңызы бар жалпы ұзындығы 0-15 километр Беспішен-Қошанкөл-Қараоба автомобиль жолдарын орташа жөндеуге – 373 995 мың теңге;";</w:t>
      </w:r>
    </w:p>
    <w:bookmarkEnd w:id="31"/>
    <w:bookmarkStart w:name="z38" w:id="32"/>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32"/>
    <w:bookmarkStart w:name="z39" w:id="33"/>
    <w:p>
      <w:pPr>
        <w:spacing w:after="0"/>
        <w:ind w:left="0"/>
        <w:jc w:val="both"/>
      </w:pPr>
      <w:r>
        <w:rPr>
          <w:rFonts w:ascii="Times New Roman"/>
          <w:b w:val="false"/>
          <w:i w:val="false"/>
          <w:color w:val="000000"/>
          <w:sz w:val="28"/>
        </w:rPr>
        <w:t>
      "аудандық маңызы бар жалпы ұзындығы 0-9,2 километр Бостандық ауылына кірме автомобиль жолын орташа жөндеуге – 229 917 мың теңге;";</w:t>
      </w:r>
    </w:p>
    <w:bookmarkEnd w:id="33"/>
    <w:bookmarkStart w:name="z40" w:id="34"/>
    <w:p>
      <w:pPr>
        <w:spacing w:after="0"/>
        <w:ind w:left="0"/>
        <w:jc w:val="both"/>
      </w:pPr>
      <w:r>
        <w:rPr>
          <w:rFonts w:ascii="Times New Roman"/>
          <w:b w:val="false"/>
          <w:i w:val="false"/>
          <w:color w:val="000000"/>
          <w:sz w:val="28"/>
        </w:rPr>
        <w:t>
      келесі мазмұндағы жиырма төртінші абзацпен толықтырылсын:</w:t>
      </w:r>
    </w:p>
    <w:bookmarkEnd w:id="34"/>
    <w:bookmarkStart w:name="z41" w:id="35"/>
    <w:p>
      <w:pPr>
        <w:spacing w:after="0"/>
        <w:ind w:left="0"/>
        <w:jc w:val="both"/>
      </w:pPr>
      <w:r>
        <w:rPr>
          <w:rFonts w:ascii="Times New Roman"/>
          <w:b w:val="false"/>
          <w:i w:val="false"/>
          <w:color w:val="000000"/>
          <w:sz w:val="28"/>
        </w:rPr>
        <w:t>
      "аудандық маңызы бар жалпы ұзындығы 0-3,2 километр Әжібай ауылына кірме автомобиль жолын орташа жөндеуге – 80 098 мың теңге;";</w:t>
      </w:r>
    </w:p>
    <w:bookmarkEnd w:id="35"/>
    <w:bookmarkStart w:name="z42" w:id="36"/>
    <w:p>
      <w:pPr>
        <w:spacing w:after="0"/>
        <w:ind w:left="0"/>
        <w:jc w:val="both"/>
      </w:pPr>
      <w:r>
        <w:rPr>
          <w:rFonts w:ascii="Times New Roman"/>
          <w:b w:val="false"/>
          <w:i w:val="false"/>
          <w:color w:val="000000"/>
          <w:sz w:val="28"/>
        </w:rPr>
        <w:t>
      келесі мазмұндағы жиырма бесінші абзацпен толықтырылсын:</w:t>
      </w:r>
    </w:p>
    <w:bookmarkEnd w:id="36"/>
    <w:bookmarkStart w:name="z43" w:id="37"/>
    <w:p>
      <w:pPr>
        <w:spacing w:after="0"/>
        <w:ind w:left="0"/>
        <w:jc w:val="both"/>
      </w:pPr>
      <w:r>
        <w:rPr>
          <w:rFonts w:ascii="Times New Roman"/>
          <w:b w:val="false"/>
          <w:i w:val="false"/>
          <w:color w:val="000000"/>
          <w:sz w:val="28"/>
        </w:rPr>
        <w:t>
      "аудандық маңызы бар жалпы ұзындығы 0-1 километр Қоныс ауылына кірме автомобиль жолын орташа жөндеуге – 25 078 мың теңге;";</w:t>
      </w:r>
    </w:p>
    <w:bookmarkEnd w:id="37"/>
    <w:bookmarkStart w:name="z44" w:id="38"/>
    <w:p>
      <w:pPr>
        <w:spacing w:after="0"/>
        <w:ind w:left="0"/>
        <w:jc w:val="both"/>
      </w:pPr>
      <w:r>
        <w:rPr>
          <w:rFonts w:ascii="Times New Roman"/>
          <w:b w:val="false"/>
          <w:i w:val="false"/>
          <w:color w:val="000000"/>
          <w:sz w:val="28"/>
        </w:rPr>
        <w:t>
      келесі мазмұндағы жиырма алтыншы абзацпен толықтырылсын:</w:t>
      </w:r>
    </w:p>
    <w:bookmarkEnd w:id="38"/>
    <w:bookmarkStart w:name="z45" w:id="39"/>
    <w:p>
      <w:pPr>
        <w:spacing w:after="0"/>
        <w:ind w:left="0"/>
        <w:jc w:val="both"/>
      </w:pPr>
      <w:r>
        <w:rPr>
          <w:rFonts w:ascii="Times New Roman"/>
          <w:b w:val="false"/>
          <w:i w:val="false"/>
          <w:color w:val="000000"/>
          <w:sz w:val="28"/>
        </w:rPr>
        <w:t>
      "аудандық маңызы бар жалпы ұзындығы 0-1,4 километр Нұрсай ауылына кірме автомобиль жолын орташа жөндеуге – 35 159 мың теңге;";</w:t>
      </w:r>
    </w:p>
    <w:bookmarkEnd w:id="39"/>
    <w:bookmarkStart w:name="z46" w:id="40"/>
    <w:p>
      <w:pPr>
        <w:spacing w:after="0"/>
        <w:ind w:left="0"/>
        <w:jc w:val="both"/>
      </w:pPr>
      <w:r>
        <w:rPr>
          <w:rFonts w:ascii="Times New Roman"/>
          <w:b w:val="false"/>
          <w:i w:val="false"/>
          <w:color w:val="000000"/>
          <w:sz w:val="28"/>
        </w:rPr>
        <w:t>
      келесі мазмұндағы жиырма жетінші абзацпен толықтырылсын:</w:t>
      </w:r>
    </w:p>
    <w:bookmarkEnd w:id="40"/>
    <w:bookmarkStart w:name="z47" w:id="41"/>
    <w:p>
      <w:pPr>
        <w:spacing w:after="0"/>
        <w:ind w:left="0"/>
        <w:jc w:val="both"/>
      </w:pPr>
      <w:r>
        <w:rPr>
          <w:rFonts w:ascii="Times New Roman"/>
          <w:b w:val="false"/>
          <w:i w:val="false"/>
          <w:color w:val="000000"/>
          <w:sz w:val="28"/>
        </w:rPr>
        <w:t>
      "Казталов ауылындағы ауылішілік автокөлік жолдарын қайта жаңғырту (С.Даниялов, Ш.Мерғалиев, Құрманғазы, М.Өтемісов, М.Мәметова көшелері) – 343 150 мың теңге;";</w:t>
      </w:r>
    </w:p>
    <w:bookmarkEnd w:id="41"/>
    <w:bookmarkStart w:name="z48" w:id="42"/>
    <w:p>
      <w:pPr>
        <w:spacing w:after="0"/>
        <w:ind w:left="0"/>
        <w:jc w:val="both"/>
      </w:pPr>
      <w:r>
        <w:rPr>
          <w:rFonts w:ascii="Times New Roman"/>
          <w:b w:val="false"/>
          <w:i w:val="false"/>
          <w:color w:val="000000"/>
          <w:sz w:val="28"/>
        </w:rPr>
        <w:t>
      келесі мазмұндағы жиырма сегізінші абзацпен толықтырылсын:</w:t>
      </w:r>
    </w:p>
    <w:bookmarkEnd w:id="42"/>
    <w:bookmarkStart w:name="z49" w:id="43"/>
    <w:p>
      <w:pPr>
        <w:spacing w:after="0"/>
        <w:ind w:left="0"/>
        <w:jc w:val="both"/>
      </w:pPr>
      <w:r>
        <w:rPr>
          <w:rFonts w:ascii="Times New Roman"/>
          <w:b w:val="false"/>
          <w:i w:val="false"/>
          <w:color w:val="000000"/>
          <w:sz w:val="28"/>
        </w:rPr>
        <w:t>
      "Жалпақтал ауылында №1, 2 және 3 жер учаскесінде, Байқоңыр көшесіндегі 12 пәтерлік екі қабатты 3 тұрғын үйлерін абаттандыруға – 53 346 мың теңге;";</w:t>
      </w:r>
    </w:p>
    <w:bookmarkEnd w:id="43"/>
    <w:bookmarkStart w:name="z50" w:id="44"/>
    <w:p>
      <w:pPr>
        <w:spacing w:after="0"/>
        <w:ind w:left="0"/>
        <w:jc w:val="both"/>
      </w:pPr>
      <w:r>
        <w:rPr>
          <w:rFonts w:ascii="Times New Roman"/>
          <w:b w:val="false"/>
          <w:i w:val="false"/>
          <w:color w:val="000000"/>
          <w:sz w:val="28"/>
        </w:rPr>
        <w:t>
      келесі мазмұндағы жиырма тоғызыншы абзацпен толықтырылсын:</w:t>
      </w:r>
    </w:p>
    <w:bookmarkEnd w:id="44"/>
    <w:bookmarkStart w:name="z51" w:id="45"/>
    <w:p>
      <w:pPr>
        <w:spacing w:after="0"/>
        <w:ind w:left="0"/>
        <w:jc w:val="both"/>
      </w:pPr>
      <w:r>
        <w:rPr>
          <w:rFonts w:ascii="Times New Roman"/>
          <w:b w:val="false"/>
          <w:i w:val="false"/>
          <w:color w:val="000000"/>
          <w:sz w:val="28"/>
        </w:rPr>
        <w:t>
      "Казталов ауданының орталық кітапхана жүйесінің ғимаратын күрделі жөндеуге – 85 352 мың теңге;";</w:t>
      </w:r>
    </w:p>
    <w:bookmarkEnd w:id="45"/>
    <w:bookmarkStart w:name="z52" w:id="46"/>
    <w:p>
      <w:pPr>
        <w:spacing w:after="0"/>
        <w:ind w:left="0"/>
        <w:jc w:val="both"/>
      </w:pPr>
      <w:r>
        <w:rPr>
          <w:rFonts w:ascii="Times New Roman"/>
          <w:b w:val="false"/>
          <w:i w:val="false"/>
          <w:color w:val="000000"/>
          <w:sz w:val="28"/>
        </w:rPr>
        <w:t>
      келесі мазмұндағы отызыншы абзацпен толықтырылсын:</w:t>
      </w:r>
    </w:p>
    <w:bookmarkEnd w:id="46"/>
    <w:bookmarkStart w:name="z53" w:id="47"/>
    <w:p>
      <w:pPr>
        <w:spacing w:after="0"/>
        <w:ind w:left="0"/>
        <w:jc w:val="both"/>
      </w:pPr>
      <w:r>
        <w:rPr>
          <w:rFonts w:ascii="Times New Roman"/>
          <w:b w:val="false"/>
          <w:i w:val="false"/>
          <w:color w:val="000000"/>
          <w:sz w:val="28"/>
        </w:rPr>
        <w:t>
      "тифлотехникалық құралдар – 9 969 мың теңге;";</w:t>
      </w:r>
    </w:p>
    <w:bookmarkEnd w:id="47"/>
    <w:bookmarkStart w:name="z54" w:id="48"/>
    <w:p>
      <w:pPr>
        <w:spacing w:after="0"/>
        <w:ind w:left="0"/>
        <w:jc w:val="both"/>
      </w:pPr>
      <w:r>
        <w:rPr>
          <w:rFonts w:ascii="Times New Roman"/>
          <w:b w:val="false"/>
          <w:i w:val="false"/>
          <w:color w:val="000000"/>
          <w:sz w:val="28"/>
        </w:rPr>
        <w:t>
      келесі мазмұндағы отыз бірінші абзацпен толықтырылсын:</w:t>
      </w:r>
    </w:p>
    <w:bookmarkEnd w:id="48"/>
    <w:bookmarkStart w:name="z55" w:id="49"/>
    <w:p>
      <w:pPr>
        <w:spacing w:after="0"/>
        <w:ind w:left="0"/>
        <w:jc w:val="both"/>
      </w:pPr>
      <w:r>
        <w:rPr>
          <w:rFonts w:ascii="Times New Roman"/>
          <w:b w:val="false"/>
          <w:i w:val="false"/>
          <w:color w:val="000000"/>
          <w:sz w:val="28"/>
        </w:rPr>
        <w:t>
      "арнайы қозғалыс құралдары (кресло-арбалар) – 403 мың теңге;";</w:t>
      </w:r>
    </w:p>
    <w:bookmarkEnd w:id="49"/>
    <w:bookmarkStart w:name="z56" w:id="50"/>
    <w:p>
      <w:pPr>
        <w:spacing w:after="0"/>
        <w:ind w:left="0"/>
        <w:jc w:val="both"/>
      </w:pPr>
      <w:r>
        <w:rPr>
          <w:rFonts w:ascii="Times New Roman"/>
          <w:b w:val="false"/>
          <w:i w:val="false"/>
          <w:color w:val="000000"/>
          <w:sz w:val="28"/>
        </w:rPr>
        <w:t>
      келесі мазмұндағы отыз екінші абзацпен толықтырылсын:</w:t>
      </w:r>
    </w:p>
    <w:bookmarkEnd w:id="50"/>
    <w:bookmarkStart w:name="z57" w:id="51"/>
    <w:p>
      <w:pPr>
        <w:spacing w:after="0"/>
        <w:ind w:left="0"/>
        <w:jc w:val="both"/>
      </w:pPr>
      <w:r>
        <w:rPr>
          <w:rFonts w:ascii="Times New Roman"/>
          <w:b w:val="false"/>
          <w:i w:val="false"/>
          <w:color w:val="000000"/>
          <w:sz w:val="28"/>
        </w:rPr>
        <w:t>
      "сурдотехникалық құралдар – 1 336 мың теңге;";</w:t>
      </w:r>
    </w:p>
    <w:bookmarkEnd w:id="51"/>
    <w:bookmarkStart w:name="z58" w:id="52"/>
    <w:p>
      <w:pPr>
        <w:spacing w:after="0"/>
        <w:ind w:left="0"/>
        <w:jc w:val="both"/>
      </w:pPr>
      <w:r>
        <w:rPr>
          <w:rFonts w:ascii="Times New Roman"/>
          <w:b w:val="false"/>
          <w:i w:val="false"/>
          <w:color w:val="000000"/>
          <w:sz w:val="28"/>
        </w:rPr>
        <w:t>
      келесі мазмұндағы отызы үшінші абзацпен толықтырылсын:</w:t>
      </w:r>
    </w:p>
    <w:bookmarkEnd w:id="52"/>
    <w:bookmarkStart w:name="z59" w:id="53"/>
    <w:p>
      <w:pPr>
        <w:spacing w:after="0"/>
        <w:ind w:left="0"/>
        <w:jc w:val="both"/>
      </w:pPr>
      <w:r>
        <w:rPr>
          <w:rFonts w:ascii="Times New Roman"/>
          <w:b w:val="false"/>
          <w:i w:val="false"/>
          <w:color w:val="000000"/>
          <w:sz w:val="28"/>
        </w:rPr>
        <w:t>
      "санаторлы-курорттық емдеуге – 2 520 мың теңге;";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1" w:id="54"/>
    <w:p>
      <w:pPr>
        <w:spacing w:after="0"/>
        <w:ind w:left="0"/>
        <w:jc w:val="both"/>
      </w:pPr>
      <w:r>
        <w:rPr>
          <w:rFonts w:ascii="Times New Roman"/>
          <w:b w:val="false"/>
          <w:i w:val="false"/>
          <w:color w:val="000000"/>
          <w:sz w:val="28"/>
        </w:rPr>
        <w:t>
      бірінші абзац жаңа редакцияда жазылсын:</w:t>
      </w:r>
    </w:p>
    <w:bookmarkEnd w:id="54"/>
    <w:bookmarkStart w:name="z62" w:id="55"/>
    <w:p>
      <w:pPr>
        <w:spacing w:after="0"/>
        <w:ind w:left="0"/>
        <w:jc w:val="both"/>
      </w:pPr>
      <w:r>
        <w:rPr>
          <w:rFonts w:ascii="Times New Roman"/>
          <w:b w:val="false"/>
          <w:i w:val="false"/>
          <w:color w:val="000000"/>
          <w:sz w:val="28"/>
        </w:rPr>
        <w:t>
      "2) облыстық бюджеттен жалпы сомасы – 613 263 мың теңге:";</w:t>
      </w:r>
    </w:p>
    <w:bookmarkEnd w:id="55"/>
    <w:bookmarkStart w:name="z63" w:id="56"/>
    <w:p>
      <w:pPr>
        <w:spacing w:after="0"/>
        <w:ind w:left="0"/>
        <w:jc w:val="both"/>
      </w:pPr>
      <w:r>
        <w:rPr>
          <w:rFonts w:ascii="Times New Roman"/>
          <w:b w:val="false"/>
          <w:i w:val="false"/>
          <w:color w:val="000000"/>
          <w:sz w:val="28"/>
        </w:rPr>
        <w:t>
      сегізінші абзац жаңа редакцияда жазылсын:</w:t>
      </w:r>
    </w:p>
    <w:bookmarkEnd w:id="56"/>
    <w:bookmarkStart w:name="z64" w:id="57"/>
    <w:p>
      <w:pPr>
        <w:spacing w:after="0"/>
        <w:ind w:left="0"/>
        <w:jc w:val="both"/>
      </w:pPr>
      <w:r>
        <w:rPr>
          <w:rFonts w:ascii="Times New Roman"/>
          <w:b w:val="false"/>
          <w:i w:val="false"/>
          <w:color w:val="000000"/>
          <w:sz w:val="28"/>
        </w:rPr>
        <w:t>
      "Казталов ауылындағы қатты - тұрмыстық қалдықтар алаңы құрылысына – 0 теңге;";</w:t>
      </w:r>
    </w:p>
    <w:bookmarkEnd w:id="57"/>
    <w:bookmarkStart w:name="z65" w:id="58"/>
    <w:p>
      <w:pPr>
        <w:spacing w:after="0"/>
        <w:ind w:left="0"/>
        <w:jc w:val="both"/>
      </w:pPr>
      <w:r>
        <w:rPr>
          <w:rFonts w:ascii="Times New Roman"/>
          <w:b w:val="false"/>
          <w:i w:val="false"/>
          <w:color w:val="000000"/>
          <w:sz w:val="28"/>
        </w:rPr>
        <w:t>
      тоғызыншы абзац жаңа редакцияда жазылсын:</w:t>
      </w:r>
    </w:p>
    <w:bookmarkEnd w:id="58"/>
    <w:bookmarkStart w:name="z66" w:id="59"/>
    <w:p>
      <w:pPr>
        <w:spacing w:after="0"/>
        <w:ind w:left="0"/>
        <w:jc w:val="both"/>
      </w:pPr>
      <w:r>
        <w:rPr>
          <w:rFonts w:ascii="Times New Roman"/>
          <w:b w:val="false"/>
          <w:i w:val="false"/>
          <w:color w:val="000000"/>
          <w:sz w:val="28"/>
        </w:rPr>
        <w:t>
      "Жалпақтал ауылындағы қатты - тұрмыстық қалдықтар алаңы құрылысына – 0 теңге;";</w:t>
      </w:r>
    </w:p>
    <w:bookmarkEnd w:id="59"/>
    <w:bookmarkStart w:name="z67" w:id="60"/>
    <w:p>
      <w:pPr>
        <w:spacing w:after="0"/>
        <w:ind w:left="0"/>
        <w:jc w:val="both"/>
      </w:pPr>
      <w:r>
        <w:rPr>
          <w:rFonts w:ascii="Times New Roman"/>
          <w:b w:val="false"/>
          <w:i w:val="false"/>
          <w:color w:val="000000"/>
          <w:sz w:val="28"/>
        </w:rPr>
        <w:t>
      келесі мазмұндағы он бірінші абзацпен толықтырылсын:</w:t>
      </w:r>
    </w:p>
    <w:bookmarkEnd w:id="60"/>
    <w:bookmarkStart w:name="z68" w:id="61"/>
    <w:p>
      <w:pPr>
        <w:spacing w:after="0"/>
        <w:ind w:left="0"/>
        <w:jc w:val="both"/>
      </w:pPr>
      <w:r>
        <w:rPr>
          <w:rFonts w:ascii="Times New Roman"/>
          <w:b w:val="false"/>
          <w:i w:val="false"/>
          <w:color w:val="000000"/>
          <w:sz w:val="28"/>
        </w:rPr>
        <w:t>
      "арнайы қозғалыс құралдары (орындық арбалар) – 2 861 мың теңге;";</w:t>
      </w:r>
    </w:p>
    <w:bookmarkEnd w:id="61"/>
    <w:bookmarkStart w:name="z69" w:id="62"/>
    <w:p>
      <w:pPr>
        <w:spacing w:after="0"/>
        <w:ind w:left="0"/>
        <w:jc w:val="both"/>
      </w:pPr>
      <w:r>
        <w:rPr>
          <w:rFonts w:ascii="Times New Roman"/>
          <w:b w:val="false"/>
          <w:i w:val="false"/>
          <w:color w:val="000000"/>
          <w:sz w:val="28"/>
        </w:rPr>
        <w:t>
      келесі мазмұндағы он екінші абзацпен толықтырылсын:</w:t>
      </w:r>
    </w:p>
    <w:bookmarkEnd w:id="62"/>
    <w:bookmarkStart w:name="z70" w:id="63"/>
    <w:p>
      <w:pPr>
        <w:spacing w:after="0"/>
        <w:ind w:left="0"/>
        <w:jc w:val="both"/>
      </w:pPr>
      <w:r>
        <w:rPr>
          <w:rFonts w:ascii="Times New Roman"/>
          <w:b w:val="false"/>
          <w:i w:val="false"/>
          <w:color w:val="000000"/>
          <w:sz w:val="28"/>
        </w:rPr>
        <w:t>
      "санаторлы-курорттық емдеуге – 1 317 мың теңге;";</w:t>
      </w:r>
    </w:p>
    <w:bookmarkEnd w:id="63"/>
    <w:bookmarkStart w:name="z71" w:id="64"/>
    <w:p>
      <w:pPr>
        <w:spacing w:after="0"/>
        <w:ind w:left="0"/>
        <w:jc w:val="both"/>
      </w:pPr>
      <w:r>
        <w:rPr>
          <w:rFonts w:ascii="Times New Roman"/>
          <w:b w:val="false"/>
          <w:i w:val="false"/>
          <w:color w:val="000000"/>
          <w:sz w:val="28"/>
        </w:rPr>
        <w:t>
      келесі мазмұндағы он үшінші абзацпен толықтырылсын:</w:t>
      </w:r>
    </w:p>
    <w:bookmarkEnd w:id="64"/>
    <w:bookmarkStart w:name="z72" w:id="65"/>
    <w:p>
      <w:pPr>
        <w:spacing w:after="0"/>
        <w:ind w:left="0"/>
        <w:jc w:val="both"/>
      </w:pPr>
      <w:r>
        <w:rPr>
          <w:rFonts w:ascii="Times New Roman"/>
          <w:b w:val="false"/>
          <w:i w:val="false"/>
          <w:color w:val="000000"/>
          <w:sz w:val="28"/>
        </w:rPr>
        <w:t>
      "алғашқы жұмыс орны жобасына – 2 450 мың теңге;";</w:t>
      </w:r>
    </w:p>
    <w:bookmarkEnd w:id="65"/>
    <w:bookmarkStart w:name="z73" w:id="66"/>
    <w:p>
      <w:pPr>
        <w:spacing w:after="0"/>
        <w:ind w:left="0"/>
        <w:jc w:val="both"/>
      </w:pPr>
      <w:r>
        <w:rPr>
          <w:rFonts w:ascii="Times New Roman"/>
          <w:b w:val="false"/>
          <w:i w:val="false"/>
          <w:color w:val="000000"/>
          <w:sz w:val="28"/>
        </w:rPr>
        <w:t>
      келесі мазмұндағы он төртінші абзацпен толықтырылсын:</w:t>
      </w:r>
    </w:p>
    <w:bookmarkEnd w:id="66"/>
    <w:bookmarkStart w:name="z74" w:id="67"/>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87 мың теңге;";</w:t>
      </w:r>
    </w:p>
    <w:bookmarkEnd w:id="67"/>
    <w:bookmarkStart w:name="z75" w:id="68"/>
    <w:p>
      <w:pPr>
        <w:spacing w:after="0"/>
        <w:ind w:left="0"/>
        <w:jc w:val="both"/>
      </w:pPr>
      <w:r>
        <w:rPr>
          <w:rFonts w:ascii="Times New Roman"/>
          <w:b w:val="false"/>
          <w:i w:val="false"/>
          <w:color w:val="000000"/>
          <w:sz w:val="28"/>
        </w:rPr>
        <w:t>
      келесі мазмұндағы он бесінші абзацпен толықтырылсын:</w:t>
      </w:r>
    </w:p>
    <w:bookmarkEnd w:id="68"/>
    <w:bookmarkStart w:name="z76" w:id="69"/>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77 338 мың теңге;";</w:t>
      </w:r>
    </w:p>
    <w:bookmarkEnd w:id="69"/>
    <w:bookmarkStart w:name="z77" w:id="70"/>
    <w:p>
      <w:pPr>
        <w:spacing w:after="0"/>
        <w:ind w:left="0"/>
        <w:jc w:val="both"/>
      </w:pPr>
      <w:r>
        <w:rPr>
          <w:rFonts w:ascii="Times New Roman"/>
          <w:b w:val="false"/>
          <w:i w:val="false"/>
          <w:color w:val="000000"/>
          <w:sz w:val="28"/>
        </w:rPr>
        <w:t>
      келесі мазмұндағы он алтыншы абзацпен толықтырылсын:</w:t>
      </w:r>
    </w:p>
    <w:bookmarkEnd w:id="70"/>
    <w:bookmarkStart w:name="z78" w:id="71"/>
    <w:p>
      <w:pPr>
        <w:spacing w:after="0"/>
        <w:ind w:left="0"/>
        <w:jc w:val="both"/>
      </w:pPr>
      <w:r>
        <w:rPr>
          <w:rFonts w:ascii="Times New Roman"/>
          <w:b w:val="false"/>
          <w:i w:val="false"/>
          <w:color w:val="000000"/>
          <w:sz w:val="28"/>
        </w:rPr>
        <w:t>
      "Жалпақтал ауылының оңтүстік-шығыс бөлігіндегі 61 жер теліміне нақты жоспарлау жобасын газбен жабдықтау және электрмен жабдықтау желілерінің құрылысына – 3 883 мың теңге;";</w:t>
      </w:r>
    </w:p>
    <w:bookmarkEnd w:id="71"/>
    <w:bookmarkStart w:name="z79" w:id="72"/>
    <w:p>
      <w:pPr>
        <w:spacing w:after="0"/>
        <w:ind w:left="0"/>
        <w:jc w:val="both"/>
      </w:pPr>
      <w:r>
        <w:rPr>
          <w:rFonts w:ascii="Times New Roman"/>
          <w:b w:val="false"/>
          <w:i w:val="false"/>
          <w:color w:val="000000"/>
          <w:sz w:val="28"/>
        </w:rPr>
        <w:t>
      келесі мазмұндағы он жетінші абзацпен толықтырылсын:</w:t>
      </w:r>
    </w:p>
    <w:bookmarkEnd w:id="72"/>
    <w:bookmarkStart w:name="z80" w:id="73"/>
    <w:p>
      <w:pPr>
        <w:spacing w:after="0"/>
        <w:ind w:left="0"/>
        <w:jc w:val="both"/>
      </w:pPr>
      <w:r>
        <w:rPr>
          <w:rFonts w:ascii="Times New Roman"/>
          <w:b w:val="false"/>
          <w:i w:val="false"/>
          <w:color w:val="000000"/>
          <w:sz w:val="28"/>
        </w:rPr>
        <w:t>
      "Жалпақтал ауылында №1, 2 және 3 жер учаскесінде, Байқоңыр көшесіндегі 12 пәтерлік екі қабатты 3 тұрғын үйлерін абаттандыруға – 5 827 мың теңге;";</w:t>
      </w:r>
    </w:p>
    <w:bookmarkEnd w:id="73"/>
    <w:bookmarkStart w:name="z81" w:id="74"/>
    <w:p>
      <w:pPr>
        <w:spacing w:after="0"/>
        <w:ind w:left="0"/>
        <w:jc w:val="both"/>
      </w:pPr>
      <w:r>
        <w:rPr>
          <w:rFonts w:ascii="Times New Roman"/>
          <w:b w:val="false"/>
          <w:i w:val="false"/>
          <w:color w:val="000000"/>
          <w:sz w:val="28"/>
        </w:rPr>
        <w:t>
      келесі мазмұндағы он сегізінші абзацпен толықтырылсын:</w:t>
      </w:r>
    </w:p>
    <w:bookmarkEnd w:id="74"/>
    <w:bookmarkStart w:name="z82" w:id="75"/>
    <w:p>
      <w:pPr>
        <w:spacing w:after="0"/>
        <w:ind w:left="0"/>
        <w:jc w:val="both"/>
      </w:pPr>
      <w:r>
        <w:rPr>
          <w:rFonts w:ascii="Times New Roman"/>
          <w:b w:val="false"/>
          <w:i w:val="false"/>
          <w:color w:val="000000"/>
          <w:sz w:val="28"/>
        </w:rPr>
        <w:t>
      "Жалпақтал ауылындағы екінші көтергіштің сорғы станциясын қайта құруға – 156 518 мың теңге;";</w:t>
      </w:r>
    </w:p>
    <w:bookmarkEnd w:id="75"/>
    <w:bookmarkStart w:name="z83" w:id="76"/>
    <w:p>
      <w:pPr>
        <w:spacing w:after="0"/>
        <w:ind w:left="0"/>
        <w:jc w:val="both"/>
      </w:pPr>
      <w:r>
        <w:rPr>
          <w:rFonts w:ascii="Times New Roman"/>
          <w:b w:val="false"/>
          <w:i w:val="false"/>
          <w:color w:val="000000"/>
          <w:sz w:val="28"/>
        </w:rPr>
        <w:t>
      келесі мазмұндағы он тоғызыншы абзацпен толықтырылсын:</w:t>
      </w:r>
    </w:p>
    <w:bookmarkEnd w:id="76"/>
    <w:bookmarkStart w:name="z84" w:id="77"/>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232 525 мың теңге;";</w:t>
      </w:r>
    </w:p>
    <w:bookmarkEnd w:id="77"/>
    <w:bookmarkStart w:name="z85" w:id="78"/>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78"/>
    <w:bookmarkStart w:name="z86" w:id="79"/>
    <w:p>
      <w:pPr>
        <w:spacing w:after="0"/>
        <w:ind w:left="0"/>
        <w:jc w:val="both"/>
      </w:pPr>
      <w:r>
        <w:rPr>
          <w:rFonts w:ascii="Times New Roman"/>
          <w:b w:val="false"/>
          <w:i w:val="false"/>
          <w:color w:val="000000"/>
          <w:sz w:val="28"/>
        </w:rPr>
        <w:t>
      "Казталов ауданы елді мекендерін қосуға Искра топтық су құбырын қайта жаңарту объектісі бойынша жобалық-сметалық құжаттама әзірлеуге – 5 000 мың теңге.";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жаңа редакцияда жазылсын:</w:t>
      </w:r>
    </w:p>
    <w:bookmarkStart w:name="z88" w:id="80"/>
    <w:p>
      <w:pPr>
        <w:spacing w:after="0"/>
        <w:ind w:left="0"/>
        <w:jc w:val="both"/>
      </w:pPr>
      <w:r>
        <w:rPr>
          <w:rFonts w:ascii="Times New Roman"/>
          <w:b w:val="false"/>
          <w:i w:val="false"/>
          <w:color w:val="000000"/>
          <w:sz w:val="28"/>
        </w:rPr>
        <w:t>
      "8-1. 2021 жылға арналған ауылдық округ бюджеттеріне аудандық бюджет қаражат есебінен бөлінетін ағымдағы нысаналы трансферттердің жалпы сомасы 232 079 мың теңге көлемінде қарастырылғаны ескерілсін:</w:t>
      </w:r>
    </w:p>
    <w:bookmarkEnd w:id="80"/>
    <w:bookmarkStart w:name="z89" w:id="81"/>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91" w:id="82"/>
    <w:p>
      <w:pPr>
        <w:spacing w:after="0"/>
        <w:ind w:left="0"/>
        <w:jc w:val="both"/>
      </w:pPr>
      <w:r>
        <w:rPr>
          <w:rFonts w:ascii="Times New Roman"/>
          <w:b w:val="false"/>
          <w:i w:val="false"/>
          <w:color w:val="000000"/>
          <w:sz w:val="28"/>
        </w:rPr>
        <w:t>
      "9. 2021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әлеуметтік қамсыздандыру, мәдениет, спорт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 көтеру қаралсын.".</w:t>
      </w:r>
    </w:p>
    <w:bookmarkEnd w:id="82"/>
    <w:bookmarkStart w:name="z92" w:id="8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3"/>
    <w:bookmarkStart w:name="z93" w:id="8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шілдедегі</w:t>
            </w:r>
            <w:r>
              <w:br/>
            </w:r>
            <w:r>
              <w:rPr>
                <w:rFonts w:ascii="Times New Roman"/>
                <w:b w:val="false"/>
                <w:i w:val="false"/>
                <w:color w:val="000000"/>
                <w:sz w:val="20"/>
              </w:rPr>
              <w:t>№ 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57-2 шешіміне 1-қосымша</w:t>
            </w:r>
          </w:p>
        </w:tc>
      </w:tr>
    </w:tbl>
    <w:bookmarkStart w:name="z97" w:id="85"/>
    <w:p>
      <w:pPr>
        <w:spacing w:after="0"/>
        <w:ind w:left="0"/>
        <w:jc w:val="left"/>
      </w:pPr>
      <w:r>
        <w:rPr>
          <w:rFonts w:ascii="Times New Roman"/>
          <w:b/>
          <w:i w:val="false"/>
          <w:color w:val="000000"/>
        </w:rPr>
        <w:t xml:space="preserve"> 2021 жылға арналған аудандық бюджет</w:t>
      </w:r>
    </w:p>
    <w:bookmarkEnd w:id="85"/>
    <w:bookmarkStart w:name="z98" w:id="86"/>
    <w:p>
      <w:pPr>
        <w:spacing w:after="0"/>
        <w:ind w:left="0"/>
        <w:jc w:val="both"/>
      </w:pPr>
      <w:r>
        <w:rPr>
          <w:rFonts w:ascii="Times New Roman"/>
          <w:b w:val="false"/>
          <w:i w:val="false"/>
          <w:color w:val="000000"/>
          <w:sz w:val="28"/>
        </w:rPr>
        <w:t>
      мың тенге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47"/>
        <w:gridCol w:w="947"/>
        <w:gridCol w:w="6569"/>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10 274 045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8 915 924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8 915 915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10 546 831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279 912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997 102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677 539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1 262 542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1 256 302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1 256 302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4 834 735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