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e674" w14:textId="2bce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№58-6 "2021-2023 жылдарға арналған Казталов ауданының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5-6 шешімі. Батыс Қазақстан облысының Әділет департаментінде 2021 жылғы 23 сәуірде № 7042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№58-6 "2021-2023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№6622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26 364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24 814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несилерді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 активтерімен жасалатын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538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