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5335" w14:textId="7145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№58-7 "2021-2023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5-7 шешімі. Батыс Қазақстан облысының Әділет департаментінде 2021 жылғы 23 сәуірде № 7039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№58-6 "2021-2023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№6621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162 739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151 259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163 591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Казталов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