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de708" w14:textId="8cde7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2020 жылғы 24 желтоқсандағы №58-10 "2021-2023 жылдарға арналған Казталов ауданының Қараоба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2021 жылғы 22 сәуірдегі № 5-10 шешімі. Батыс Қазақстан облысының Әділет департаментінде 2021 жылғы 23 сәуірде № 7033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аудандық мәслихатының 2020 жылғы 24 желтоқсандағы №58-10 "2021-2023 жылдарға арналған Казталов ауданының Қараоба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№6617 тіркелген, 2021 жылғы 2 қаңтардағы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Казталов ауданының Қараоба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30 617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1 250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29 367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30 961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Казталов аудандық мәслихат аппараты басшысының міндетін уақытша атқарушы (Б.Мусин)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Даулетова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№5-10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№58-10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Қараоба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