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827" w14:textId="3eee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№58-2 "2021-2023 жылдарға арналған Казталов ауданының Бірік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5-2 шешімі. Батыс Қазақстан облысының Әділет департаментінде 2021 жылғы 23 сәуірде № 7032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 58-2 "2021 - 2023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6628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Казталов ауданының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Бірік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