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a34c" w14:textId="68c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№58-11 "2021-2023 жылдарға арналған Казталов ауданының Қараөзен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5-11 шешімі. Батыс Қазақстан облысының Әділет департаментінде 2021 жылғы 23 сәуірде № 7031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 58-11 "2021 - 2023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6616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