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051" w14:textId="9122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№58-15 "2021-2023 жылдарға арналған Казталов ауданының Талдықұдық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5-15 шешімі. Батыс Қазақстан облысының Әділет департаментінде 2021 жылғы 22 сәуірде № 7011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№58-15 "2021-2023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№6612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30 444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Талдықұдық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