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69341" w14:textId="c3693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Казталов аудандық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Казталов аудандық мәслихатының 2021 жылғы 18 ақпандағы № 3-6 шешімі. Батыс Қазақстан облысының Әділет департаментінде 2021 жылғы 19 ақпанда № 6828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Казталов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</w:t>
      </w:r>
      <w:r>
        <w:rPr>
          <w:rFonts w:ascii="Times New Roman"/>
          <w:b/>
          <w:i w:val="false"/>
          <w:color w:val="000000"/>
          <w:sz w:val="28"/>
        </w:rPr>
        <w:t>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Казталов аудандық мәслихатының кейбір шешімдерінің күші жойылды деп танылсын.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Аудандық мәслихат аппаратының басшысы (Н.Кажгалиев) осы шешімнің әділет органдарында мемлекеттік тіркелуін қамтамасыз етсін.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Шакуов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18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№3-6 шешіміне қосымша</w:t>
            </w:r>
          </w:p>
        </w:tc>
      </w:tr>
    </w:tbl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Казталов аудандық мәслихатының 2019 жылғы 17 қыркүйектегі №38-2 "Казталов ауданы бойынша 2019-2020 жылдарға арналған жайылымдарды басқару және оларды пайдалану жөніндегі жоспарын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№5789 тіркелген, 2019 жылғы 24 қыркүйекте Қазақстан Республикасының нормативтік құқықтық актілерінің эталондық бақылау банкінде жарияланған).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Казталов аудандық мәслихатының 2019 жылғы 26 желтоқсандағы №42-8 "2020-2022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№5915 тіркелген, 2019 жылғы 31 желтоқсанда Қазақстан Республикасының нормативтік құқықтық актілерінің эталондық бақылау банкінде жарияланған).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Казталов аудандық мәслихатының 2020 жылғы 9 қаңтардағы №43-3 "2020-2022 жылдарға арналған Казталов ауданы ауылдық округтерінің бюджеттері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№5977 тіркелген, 2020 жылғы 20 қаңтарда Қазақстан Республикасының нормативтік құқықтық актілерінің эталондық бақылау банкінде жарияланған).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Казталов аудандық мәслихатының 2020 жылғы 31 наурыздағы №45-1 "Казталов аудандық мәслихатының 2019 жылғы 26 желтоқсандағы №42-8 "2020-2022 жылдарға арналған аудандық бюджет туралы" шешіміне өзгерістер мен толықтырулар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№6103 тіркелген, 2020 жылғы 2 сәуірде Қазақстан Республикасының нормативтік құқықтық актілерінің эталондық бақылау банкінде жарияланған).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Казталов аудандық мәслихатының 2020 жылғы 8 сәуірдегі №46-1 "Казталов аудандық мәслихатының 2020 жылғы 9 қаңтардағы №43-3 "2020-2022 жылдарға арналған Казталов ауданы ауылдық округтерінің бюджеттері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№6138 тіркелген, 2020 жылғы 14 сәуірде Қазақстан Республикасының нормативтік құқықтық актілерінің эталондық бақылау банкінде жарияланған).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Казталов аудандық мәслихатының 2020 жылғы 10 сәуірдегі №46-3 "Казталов аудандық мәслихатының 2019 жылғы 26 желтоқсандағы №42-8 "2020-2022 жылдарға арналған аудандық бюджет туралы" шешіміне өзгеріс пен толықтыру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№6150 тіркелген, 2020 жылғы 16 сәуірде Қазақстан Республикасының нормативтік құқықтық актілерінің эталондық бақылау банкінде жарияланған).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Казталов аудандық мәслихатының 2020 жылғы 19 мамырдағы №48-4 "Казталов аудандық мәслихатының 2019 жылғы 26 желтоқсандағы №42-8 "2020-2022 жылдарға арналған аудандық бюджет туралы" шешіміне өзгерістер мен толықтырулар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№6247 тіркелген, 2020 жылғы 25 мамырда Қазақстан Республикасының нормативтік құқықтық актілерінің эталондық бақылау банкінде жарияланған).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Казталов аудандық мәслихатының 2020 жылғы 3 маусымдағы №49-1 "Казталов аудандық мәслихатының 2020 жылғы 9 қаңтардағы №43-3 "2020-2022 жылдарға арналған Казталов ауданы ауылдық округтерінің бюджеттері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№6270 тіркелген, 2020 жылғы 9 маусымда Қазақстан Республикасының нормативтік құқықтық актілерінің эталондық бақылау банкінде жарияланған).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Казталов аудандық мәслихатының 2020 жылғы 3 шілдедегі №50-1 "Казталов аудандық мәслихатының 2019 жылғы 26 желтоқсандағы №42-8 "2020-2022 жылдарға арналған аудандық бюджет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№6291 тіркелген, 2020 жылғы 15 шілдеде Қазақстан Республикасының нормативтік құқықтық актілерінің эталондық бақылау банкінде жарияланған).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Казталов аудандық мәслихатының 2020 жылғы 17 шілдедегі №51-1 "Казталов аудандық мәслихатының 2020 жылғы 9 қаңтардағы №43-3 "2020-2022 жылдарға арналған Казталов ауданы ауылдық округтерінің бюджеттері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№6308 тіркелген, 2020 жылғы 24 шілдеде Қазақстан Республикасының нормативтік құқықтық актілерінің эталондық бақылау банкінде жарияланған).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Казталов аудандық мәслихатының 2020 жылғы 18 қыркүйектегі №52-3 "Казталов аудандық мәслихатының 2019 жылғы 26 желтоқсандағы № 42-8 "2020-2022 жылдарға арналған аудандық бюджет туралы" шешіміне өзгерістер мен толықтырулар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№6366 тіркелген, 2020 жылғы 24 қыркүйекте Қазақстан Республикасының нормативтік құқықтық актілерінің эталондық бақылау банкінде жарияланған).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Казталов аудандық мәслихатының 2020 жылғы 1 қазандағы №53-1 "Казталов аудандық мәслихатының 2020 жылғы 9 қаңтардағы №43-3 "2020-2022 жылдарға арналған Казталов ауданы ауылдық округтерінің бюджеттері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№6409 тіркелген, 2020 жылғы 12 қазанда Қазақстан Республикасының нормативтік құқықтық актілерінің эталондық бақылау банкінде жарияланған).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Казталов аудандық мәслихатының 2020 жылғы 15 қазандағы №54-1 "Казталов аудандық мәслихатының 2019 жылғы 26 желтоқсандағы №42-8 "2020-2022 жылдарға арналған аудандық бюджет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№6434 тіркелген, 2020 жылғы 22 қазанда Қазақстан Республикасының нормативтік құқықтық актілерінің эталондық бақылау банкінде жарияланған).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Казталов аудандық мәслихатының 2020 жылғы 20 қарашадағы №55-1 "Казталов аудандық мәслихатының 2019 жылғы 26 желтоқсандағы №42-8 "2020-2022 жылдарға арналған аудандық бюджет туралы" шешіміне өзгерістер мен толықтырулар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№6479 тіркелген, 2020 жылғы 28 қарашада Қазақстан Республикасының нормативтік құқықтық актілерінің эталондық бақылау банкінде жарияланған).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Казталов аудандық мәслихатының 2020 жылғы 2 желтоқсандағы №56-1 "Казталов аудандық мәслихатының 2020 жылғы 9 қаңтардағы №43-3 "2020-2022 жылдарға арналған Казталов ауданы ауылдық округтерінің бюджеттері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№6502 тіркелген, 2020 жылғы 9 желтоқсанда Қазақстан Республикасының нормативтік құқықтық актілерінің эталондық бақылау банкінде жарияланған).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Казталов аудандық мәслихатының 2020 жылғы 15 желтоқсандағы №57-1 "Казталов аудандық мәслихатының 2019 жылғы 26 желтоқсандағы №42-8 "2020-2022 жылдарға арналған аудандық бюджет туралы" шешіміне өзгерістер мен толықтырулар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№6563 тіркелген, 2020 жылғы 29 желтоқсанда Қазақстан Республикасының нормативтік құқықтық актілерінің эталондық бақылау банкінде жарияланған).</w:t>
      </w:r>
    </w:p>
    <w:bookmarkEnd w:id="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