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5038" w14:textId="21f5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Переметный ауылдық округі Переметный ауылының солтүстік-шығыс бағытындағы бағымына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Переметный ауылдық округі әкімінің 2021 жылғы 1 наурыздағы № 25 шешімі. Батыс Қазақстан облысының Әділет департаментінде 2021 жылғы 2 наурызда № 6839 болып тіркелді. Күші жойылды - Батыс Қазақстан облысы Бәйтерек ауданы Переметный ауылдық округі әкімінің 2021 жылғы 9 шілдедегі № 97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ауданы Переметный ауылдық округі әкімінің 09.07.2021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Бәйтерек аудандық аумақтық инспекциясы" мемлекеттік мекемесінің бас мемлекеттік ветеринариялық-санитариялық инспекторының 2020 жылғы 9 желтоқсандағы №1-28-596 ұсынысы негізінде, Переметный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Бәйтерек ауданы Переметный ауылдық округі Переметный ауылының солтүстік-шығыс бағытындағы бағымына мүйізді ірі қара малы арасында бруцеллез ауруының пайда болуына байланысты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Переметный ауылдық округі әкімі аппаратының бас маманы (Т.Умбеткалиева)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