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0ed1b" w14:textId="7d0ed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 мәслихатының 2020 жылғы 24 желтоқсандағы №59-2 "2021-2023 жылдарға арналған Бәйтерек ауданының бюджеті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Бәйтерек аудандық мәслихатының 2021 жылғы 5 қарашадағы № 9-3 шешімі. Қазақстан Республикасының Әділет министрлігінде 2021 жылғы 15 қарашада № 25169 болып тіркелді</w:t>
      </w:r>
    </w:p>
    <w:p>
      <w:pPr>
        <w:spacing w:after="0"/>
        <w:ind w:left="0"/>
        <w:jc w:val="both"/>
      </w:pPr>
      <w:bookmarkStart w:name="z3" w:id="0"/>
      <w:r>
        <w:rPr>
          <w:rFonts w:ascii="Times New Roman"/>
          <w:b w:val="false"/>
          <w:i w:val="false"/>
          <w:color w:val="000000"/>
          <w:sz w:val="28"/>
        </w:rPr>
        <w:t>
      Бәйтерек ауданының мәслихаты</w:t>
      </w:r>
      <w:r>
        <w:rPr>
          <w:rFonts w:ascii="Times New Roman"/>
          <w:b/>
          <w:i w:val="false"/>
          <w:color w:val="000000"/>
          <w:sz w:val="28"/>
        </w:rPr>
        <w:t xml:space="preserve"> ШЕШТІ:</w:t>
      </w:r>
    </w:p>
    <w:bookmarkEnd w:id="0"/>
    <w:bookmarkStart w:name="z4" w:id="1"/>
    <w:p>
      <w:pPr>
        <w:spacing w:after="0"/>
        <w:ind w:left="0"/>
        <w:jc w:val="both"/>
      </w:pPr>
      <w:r>
        <w:rPr>
          <w:rFonts w:ascii="Times New Roman"/>
          <w:b w:val="false"/>
          <w:i w:val="false"/>
          <w:color w:val="000000"/>
          <w:sz w:val="28"/>
        </w:rPr>
        <w:t xml:space="preserve">
      1. Бәйтерек ауданы мәслихатының "2021-2023 жылдарға арналған Бәйтерек ауданының бюджеті туралы" 2020 жылғы 24 желтоқсандағы №59-2 </w:t>
      </w:r>
      <w:r>
        <w:rPr>
          <w:rFonts w:ascii="Times New Roman"/>
          <w:b w:val="false"/>
          <w:i w:val="false"/>
          <w:color w:val="000000"/>
          <w:sz w:val="28"/>
        </w:rPr>
        <w:t xml:space="preserve">шешіміне </w:t>
      </w:r>
      <w:r>
        <w:rPr>
          <w:rFonts w:ascii="Times New Roman"/>
          <w:b w:val="false"/>
          <w:i w:val="false"/>
          <w:color w:val="000000"/>
          <w:sz w:val="28"/>
        </w:rPr>
        <w:t>(Нормативтік құқықтық актілерді мемлекеттік тіркеу тізілімінде №6643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2021-2023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7" w:id="3"/>
    <w:p>
      <w:pPr>
        <w:spacing w:after="0"/>
        <w:ind w:left="0"/>
        <w:jc w:val="both"/>
      </w:pPr>
      <w:r>
        <w:rPr>
          <w:rFonts w:ascii="Times New Roman"/>
          <w:b w:val="false"/>
          <w:i w:val="false"/>
          <w:color w:val="000000"/>
          <w:sz w:val="28"/>
        </w:rPr>
        <w:t xml:space="preserve">
      1) кірістер – 12 801 106 мың теңге: </w:t>
      </w:r>
    </w:p>
    <w:bookmarkEnd w:id="3"/>
    <w:bookmarkStart w:name="z8" w:id="4"/>
    <w:p>
      <w:pPr>
        <w:spacing w:after="0"/>
        <w:ind w:left="0"/>
        <w:jc w:val="both"/>
      </w:pPr>
      <w:r>
        <w:rPr>
          <w:rFonts w:ascii="Times New Roman"/>
          <w:b w:val="false"/>
          <w:i w:val="false"/>
          <w:color w:val="000000"/>
          <w:sz w:val="28"/>
        </w:rPr>
        <w:t xml:space="preserve">
      салықтық түсімдер – 2 371 836 мың теңге; </w:t>
      </w:r>
    </w:p>
    <w:bookmarkEnd w:id="4"/>
    <w:bookmarkStart w:name="z9" w:id="5"/>
    <w:p>
      <w:pPr>
        <w:spacing w:after="0"/>
        <w:ind w:left="0"/>
        <w:jc w:val="both"/>
      </w:pPr>
      <w:r>
        <w:rPr>
          <w:rFonts w:ascii="Times New Roman"/>
          <w:b w:val="false"/>
          <w:i w:val="false"/>
          <w:color w:val="000000"/>
          <w:sz w:val="28"/>
        </w:rPr>
        <w:t>
      салықтық емес түсімдер – 10 586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99 500 мың теңге;</w:t>
      </w:r>
    </w:p>
    <w:bookmarkEnd w:id="6"/>
    <w:bookmarkStart w:name="z11" w:id="7"/>
    <w:p>
      <w:pPr>
        <w:spacing w:after="0"/>
        <w:ind w:left="0"/>
        <w:jc w:val="both"/>
      </w:pPr>
      <w:r>
        <w:rPr>
          <w:rFonts w:ascii="Times New Roman"/>
          <w:b w:val="false"/>
          <w:i w:val="false"/>
          <w:color w:val="000000"/>
          <w:sz w:val="28"/>
        </w:rPr>
        <w:t>
      трансферттер түсімі – 10 319 184 мың теңге;</w:t>
      </w:r>
    </w:p>
    <w:bookmarkEnd w:id="7"/>
    <w:bookmarkStart w:name="z12" w:id="8"/>
    <w:p>
      <w:pPr>
        <w:spacing w:after="0"/>
        <w:ind w:left="0"/>
        <w:jc w:val="both"/>
      </w:pPr>
      <w:r>
        <w:rPr>
          <w:rFonts w:ascii="Times New Roman"/>
          <w:b w:val="false"/>
          <w:i w:val="false"/>
          <w:color w:val="000000"/>
          <w:sz w:val="28"/>
        </w:rPr>
        <w:t>
      2) шығындар – 13 923 493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99 426 мың теңге:</w:t>
      </w:r>
    </w:p>
    <w:bookmarkEnd w:id="9"/>
    <w:bookmarkStart w:name="z14" w:id="10"/>
    <w:p>
      <w:pPr>
        <w:spacing w:after="0"/>
        <w:ind w:left="0"/>
        <w:jc w:val="both"/>
      </w:pPr>
      <w:r>
        <w:rPr>
          <w:rFonts w:ascii="Times New Roman"/>
          <w:b w:val="false"/>
          <w:i w:val="false"/>
          <w:color w:val="000000"/>
          <w:sz w:val="28"/>
        </w:rPr>
        <w:t>
      бюджеттік кредиттер – 267 912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168 486 мың теңге;</w:t>
      </w:r>
    </w:p>
    <w:bookmarkEnd w:id="11"/>
    <w:bookmarkStart w:name="z16" w:id="12"/>
    <w:p>
      <w:pPr>
        <w:spacing w:after="0"/>
        <w:ind w:left="0"/>
        <w:jc w:val="both"/>
      </w:pPr>
      <w:r>
        <w:rPr>
          <w:rFonts w:ascii="Times New Roman"/>
          <w:b w:val="false"/>
          <w:i w:val="false"/>
          <w:color w:val="000000"/>
          <w:sz w:val="28"/>
        </w:rPr>
        <w:t>
      4) қаржы активтерiмен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активтерiн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- 1 221 813 мың теңге;</w:t>
      </w:r>
    </w:p>
    <w:bookmarkEnd w:id="15"/>
    <w:bookmarkStart w:name="z20" w:id="16"/>
    <w:p>
      <w:pPr>
        <w:spacing w:after="0"/>
        <w:ind w:left="0"/>
        <w:jc w:val="both"/>
      </w:pPr>
      <w:r>
        <w:rPr>
          <w:rFonts w:ascii="Times New Roman"/>
          <w:b w:val="false"/>
          <w:i w:val="false"/>
          <w:color w:val="000000"/>
          <w:sz w:val="28"/>
        </w:rPr>
        <w:t xml:space="preserve">
      6) бюджет тапшылығын қаржыландыру (профицитін пайдалану) – 1 221 813 мың теңге: </w:t>
      </w:r>
    </w:p>
    <w:bookmarkEnd w:id="16"/>
    <w:bookmarkStart w:name="z21" w:id="17"/>
    <w:p>
      <w:pPr>
        <w:spacing w:after="0"/>
        <w:ind w:left="0"/>
        <w:jc w:val="both"/>
      </w:pPr>
      <w:r>
        <w:rPr>
          <w:rFonts w:ascii="Times New Roman"/>
          <w:b w:val="false"/>
          <w:i w:val="false"/>
          <w:color w:val="000000"/>
          <w:sz w:val="28"/>
        </w:rPr>
        <w:t>
      қарыздар түсімі – 723 854 мың теңге;</w:t>
      </w:r>
    </w:p>
    <w:bookmarkEnd w:id="17"/>
    <w:bookmarkStart w:name="z22" w:id="18"/>
    <w:p>
      <w:pPr>
        <w:spacing w:after="0"/>
        <w:ind w:left="0"/>
        <w:jc w:val="both"/>
      </w:pPr>
      <w:r>
        <w:rPr>
          <w:rFonts w:ascii="Times New Roman"/>
          <w:b w:val="false"/>
          <w:i w:val="false"/>
          <w:color w:val="000000"/>
          <w:sz w:val="28"/>
        </w:rPr>
        <w:t>
      қарыздарды өтеу – 169 447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667 406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xml:space="preserve">
      "3. Қазақстан Республикасының "2021-2023 жылдарға арналған республикалық бюджет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14–баптары</w:t>
      </w:r>
      <w:r>
        <w:rPr>
          <w:rFonts w:ascii="Times New Roman"/>
          <w:b w:val="false"/>
          <w:i w:val="false"/>
          <w:color w:val="000000"/>
          <w:sz w:val="28"/>
        </w:rPr>
        <w:t xml:space="preserve"> қаперге және басшылыққа алынсын:</w:t>
      </w:r>
    </w:p>
    <w:bookmarkEnd w:id="20"/>
    <w:bookmarkStart w:name="z26" w:id="21"/>
    <w:p>
      <w:pPr>
        <w:spacing w:after="0"/>
        <w:ind w:left="0"/>
        <w:jc w:val="both"/>
      </w:pPr>
      <w:r>
        <w:rPr>
          <w:rFonts w:ascii="Times New Roman"/>
          <w:b w:val="false"/>
          <w:i w:val="false"/>
          <w:color w:val="000000"/>
          <w:sz w:val="28"/>
        </w:rPr>
        <w:t>
      1) 2021 жылға арналған аудандық бюджетте республикалық бюджеттен бөлінетін нысаналы трансферттердің түсімі және кредиттердің жалпы сомасы 4 126 996 мың теңге ескерілсін:</w:t>
      </w:r>
    </w:p>
    <w:bookmarkEnd w:id="21"/>
    <w:bookmarkStart w:name="z27" w:id="22"/>
    <w:p>
      <w:pPr>
        <w:spacing w:after="0"/>
        <w:ind w:left="0"/>
        <w:jc w:val="both"/>
      </w:pPr>
      <w:r>
        <w:rPr>
          <w:rFonts w:ascii="Times New Roman"/>
          <w:b w:val="false"/>
          <w:i w:val="false"/>
          <w:color w:val="000000"/>
          <w:sz w:val="28"/>
        </w:rPr>
        <w:t>
      мемлекеттік атаулы әлеуметтік көмекті төлеуге – 28 508 мың теңге;</w:t>
      </w:r>
    </w:p>
    <w:bookmarkEnd w:id="22"/>
    <w:bookmarkStart w:name="z28" w:id="23"/>
    <w:p>
      <w:pPr>
        <w:spacing w:after="0"/>
        <w:ind w:left="0"/>
        <w:jc w:val="both"/>
      </w:pPr>
      <w:r>
        <w:rPr>
          <w:rFonts w:ascii="Times New Roman"/>
          <w:b w:val="false"/>
          <w:i w:val="false"/>
          <w:color w:val="000000"/>
          <w:sz w:val="28"/>
        </w:rPr>
        <w:t>
      балаларға кепілдендірілген әлеуметтік пакетке – 9 200 мың теңге;</w:t>
      </w:r>
    </w:p>
    <w:bookmarkEnd w:id="23"/>
    <w:bookmarkStart w:name="z29" w:id="24"/>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13 902 мың теңге;</w:t>
      </w:r>
    </w:p>
    <w:bookmarkEnd w:id="24"/>
    <w:bookmarkStart w:name="z30" w:id="25"/>
    <w:p>
      <w:pPr>
        <w:spacing w:after="0"/>
        <w:ind w:left="0"/>
        <w:jc w:val="both"/>
      </w:pPr>
      <w:r>
        <w:rPr>
          <w:rFonts w:ascii="Times New Roman"/>
          <w:b w:val="false"/>
          <w:i w:val="false"/>
          <w:color w:val="000000"/>
          <w:sz w:val="28"/>
        </w:rPr>
        <w:t>
      ымдау тілі маманының қызметін көрсетуге – 2 295 мың теңге;</w:t>
      </w:r>
    </w:p>
    <w:bookmarkEnd w:id="25"/>
    <w:bookmarkStart w:name="z31" w:id="26"/>
    <w:p>
      <w:pPr>
        <w:spacing w:after="0"/>
        <w:ind w:left="0"/>
        <w:jc w:val="both"/>
      </w:pPr>
      <w:r>
        <w:rPr>
          <w:rFonts w:ascii="Times New Roman"/>
          <w:b w:val="false"/>
          <w:i w:val="false"/>
          <w:color w:val="000000"/>
          <w:sz w:val="28"/>
        </w:rPr>
        <w:t>
      техникалық көмекшi (компенсаторлық) құралдар тiзбесiн кеңейтуге – 6 113 мың теңге;</w:t>
      </w:r>
    </w:p>
    <w:bookmarkEnd w:id="26"/>
    <w:bookmarkStart w:name="z32" w:id="27"/>
    <w:p>
      <w:pPr>
        <w:spacing w:after="0"/>
        <w:ind w:left="0"/>
        <w:jc w:val="both"/>
      </w:pPr>
      <w:r>
        <w:rPr>
          <w:rFonts w:ascii="Times New Roman"/>
          <w:b w:val="false"/>
          <w:i w:val="false"/>
          <w:color w:val="000000"/>
          <w:sz w:val="28"/>
        </w:rPr>
        <w:t>
      жалақыны ішінара субсидиялауға – 19 643 мың теңге;</w:t>
      </w:r>
    </w:p>
    <w:bookmarkEnd w:id="27"/>
    <w:bookmarkStart w:name="z33" w:id="28"/>
    <w:p>
      <w:pPr>
        <w:spacing w:after="0"/>
        <w:ind w:left="0"/>
        <w:jc w:val="both"/>
      </w:pPr>
      <w:r>
        <w:rPr>
          <w:rFonts w:ascii="Times New Roman"/>
          <w:b w:val="false"/>
          <w:i w:val="false"/>
          <w:color w:val="000000"/>
          <w:sz w:val="28"/>
        </w:rPr>
        <w:t>
      жастар практикасына – 45 943 мың теңге;</w:t>
      </w:r>
    </w:p>
    <w:bookmarkEnd w:id="28"/>
    <w:bookmarkStart w:name="z34" w:id="29"/>
    <w:p>
      <w:pPr>
        <w:spacing w:after="0"/>
        <w:ind w:left="0"/>
        <w:jc w:val="both"/>
      </w:pPr>
      <w:r>
        <w:rPr>
          <w:rFonts w:ascii="Times New Roman"/>
          <w:b w:val="false"/>
          <w:i w:val="false"/>
          <w:color w:val="000000"/>
          <w:sz w:val="28"/>
        </w:rPr>
        <w:t>
      жаңа бизнес-идеяларды жүзеге асыру үшін гранттарға (200 айлық есептік көрсеткіш) – 49 589 мың теңге;</w:t>
      </w:r>
    </w:p>
    <w:bookmarkEnd w:id="29"/>
    <w:bookmarkStart w:name="z35" w:id="30"/>
    <w:p>
      <w:pPr>
        <w:spacing w:after="0"/>
        <w:ind w:left="0"/>
        <w:jc w:val="both"/>
      </w:pPr>
      <w:r>
        <w:rPr>
          <w:rFonts w:ascii="Times New Roman"/>
          <w:b w:val="false"/>
          <w:i w:val="false"/>
          <w:color w:val="000000"/>
          <w:sz w:val="28"/>
        </w:rPr>
        <w:t>
      қоғамдық жұмысқа – 86 401 мың теңге;</w:t>
      </w:r>
    </w:p>
    <w:bookmarkEnd w:id="30"/>
    <w:bookmarkStart w:name="z36" w:id="31"/>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 36 635 мың теңге;</w:t>
      </w:r>
    </w:p>
    <w:bookmarkEnd w:id="31"/>
    <w:bookmarkStart w:name="z37" w:id="32"/>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лауазымдык айлықақысына қосымша ақылар белгілеуге – 84 710 мың теңге;</w:t>
      </w:r>
    </w:p>
    <w:bookmarkEnd w:id="32"/>
    <w:bookmarkStart w:name="z38" w:id="33"/>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кредиттерге – 267 497 мың теңге;</w:t>
      </w:r>
    </w:p>
    <w:bookmarkEnd w:id="33"/>
    <w:bookmarkStart w:name="z39" w:id="34"/>
    <w:p>
      <w:pPr>
        <w:spacing w:after="0"/>
        <w:ind w:left="0"/>
        <w:jc w:val="both"/>
      </w:pPr>
      <w:r>
        <w:rPr>
          <w:rFonts w:ascii="Times New Roman"/>
          <w:b w:val="false"/>
          <w:i w:val="false"/>
          <w:color w:val="000000"/>
          <w:sz w:val="28"/>
        </w:rPr>
        <w:t>
      Бәйтерек ауданы, Дариян ауылындағы екі қабатты 12 пәтерлі екі тұрғын үй құрылысы (№ 1, 2 үй) – 195 552 мың теңге;</w:t>
      </w:r>
    </w:p>
    <w:bookmarkEnd w:id="34"/>
    <w:bookmarkStart w:name="z40" w:id="35"/>
    <w:p>
      <w:pPr>
        <w:spacing w:after="0"/>
        <w:ind w:left="0"/>
        <w:jc w:val="both"/>
      </w:pPr>
      <w:r>
        <w:rPr>
          <w:rFonts w:ascii="Times New Roman"/>
          <w:b w:val="false"/>
          <w:i w:val="false"/>
          <w:color w:val="000000"/>
          <w:sz w:val="28"/>
        </w:rPr>
        <w:t>
      Бәйтерек ауданының Янайкин ауылында су құбырының құрылысы – 387 402 мың теңге;</w:t>
      </w:r>
    </w:p>
    <w:bookmarkEnd w:id="35"/>
    <w:bookmarkStart w:name="z41" w:id="36"/>
    <w:p>
      <w:pPr>
        <w:spacing w:after="0"/>
        <w:ind w:left="0"/>
        <w:jc w:val="both"/>
      </w:pPr>
      <w:r>
        <w:rPr>
          <w:rFonts w:ascii="Times New Roman"/>
          <w:b w:val="false"/>
          <w:i w:val="false"/>
          <w:color w:val="000000"/>
          <w:sz w:val="28"/>
        </w:rPr>
        <w:t>
      Бәйтерек ауданының Январцев ауылында су құбырының құрылысы – 362 683 мың теңге;</w:t>
      </w:r>
    </w:p>
    <w:bookmarkEnd w:id="36"/>
    <w:bookmarkStart w:name="z42" w:id="37"/>
    <w:p>
      <w:pPr>
        <w:spacing w:after="0"/>
        <w:ind w:left="0"/>
        <w:jc w:val="both"/>
      </w:pPr>
      <w:r>
        <w:rPr>
          <w:rFonts w:ascii="Times New Roman"/>
          <w:b w:val="false"/>
          <w:i w:val="false"/>
          <w:color w:val="000000"/>
          <w:sz w:val="28"/>
        </w:rPr>
        <w:t>
      сурдотехникалық құралдар – 1 287 мың теңге;</w:t>
      </w:r>
    </w:p>
    <w:bookmarkEnd w:id="37"/>
    <w:bookmarkStart w:name="z43" w:id="38"/>
    <w:p>
      <w:pPr>
        <w:spacing w:after="0"/>
        <w:ind w:left="0"/>
        <w:jc w:val="both"/>
      </w:pPr>
      <w:r>
        <w:rPr>
          <w:rFonts w:ascii="Times New Roman"/>
          <w:b w:val="false"/>
          <w:i w:val="false"/>
          <w:color w:val="000000"/>
          <w:sz w:val="28"/>
        </w:rPr>
        <w:t>
      арнайы қозғалыс құралдары (кресло-арбалар) – 78 мың теңге;</w:t>
      </w:r>
    </w:p>
    <w:bookmarkEnd w:id="38"/>
    <w:bookmarkStart w:name="z44" w:id="39"/>
    <w:p>
      <w:pPr>
        <w:spacing w:after="0"/>
        <w:ind w:left="0"/>
        <w:jc w:val="both"/>
      </w:pPr>
      <w:r>
        <w:rPr>
          <w:rFonts w:ascii="Times New Roman"/>
          <w:b w:val="false"/>
          <w:i w:val="false"/>
          <w:color w:val="000000"/>
          <w:sz w:val="28"/>
        </w:rPr>
        <w:t>
      тифлотехникалық құралдарға – 2 967 мың теңге;</w:t>
      </w:r>
    </w:p>
    <w:bookmarkEnd w:id="39"/>
    <w:bookmarkStart w:name="z45" w:id="40"/>
    <w:p>
      <w:pPr>
        <w:spacing w:after="0"/>
        <w:ind w:left="0"/>
        <w:jc w:val="both"/>
      </w:pPr>
      <w:r>
        <w:rPr>
          <w:rFonts w:ascii="Times New Roman"/>
          <w:b w:val="false"/>
          <w:i w:val="false"/>
          <w:color w:val="000000"/>
          <w:sz w:val="28"/>
        </w:rPr>
        <w:t>
      санаторлы-курорттық емдеу – 8 400 мың теңге;</w:t>
      </w:r>
    </w:p>
    <w:bookmarkEnd w:id="40"/>
    <w:bookmarkStart w:name="z46" w:id="41"/>
    <w:p>
      <w:pPr>
        <w:spacing w:after="0"/>
        <w:ind w:left="0"/>
        <w:jc w:val="both"/>
      </w:pPr>
      <w:r>
        <w:rPr>
          <w:rFonts w:ascii="Times New Roman"/>
          <w:b w:val="false"/>
          <w:i w:val="false"/>
          <w:color w:val="000000"/>
          <w:sz w:val="28"/>
        </w:rPr>
        <w:t>
      кондоминиум объектілерінің ортақ мүлкіне күрделі жөндеу жүргізуге кредит беруге – 28 289 мың теңге;</w:t>
      </w:r>
    </w:p>
    <w:bookmarkEnd w:id="41"/>
    <w:bookmarkStart w:name="z47" w:id="42"/>
    <w:p>
      <w:pPr>
        <w:spacing w:after="0"/>
        <w:ind w:left="0"/>
        <w:jc w:val="both"/>
      </w:pPr>
      <w:r>
        <w:rPr>
          <w:rFonts w:ascii="Times New Roman"/>
          <w:b w:val="false"/>
          <w:i w:val="false"/>
          <w:color w:val="000000"/>
          <w:sz w:val="28"/>
        </w:rPr>
        <w:t>
      Бәйтерек ауданы Рубежин ауылында су құбырының құрылысы– 300 000 мың теңге;</w:t>
      </w:r>
    </w:p>
    <w:bookmarkEnd w:id="42"/>
    <w:bookmarkStart w:name="z48" w:id="43"/>
    <w:p>
      <w:pPr>
        <w:spacing w:after="0"/>
        <w:ind w:left="0"/>
        <w:jc w:val="both"/>
      </w:pPr>
      <w:r>
        <w:rPr>
          <w:rFonts w:ascii="Times New Roman"/>
          <w:b w:val="false"/>
          <w:i w:val="false"/>
          <w:color w:val="000000"/>
          <w:sz w:val="28"/>
        </w:rPr>
        <w:t>
      Бәйтерек ауданы Дариян ауылында су құбырының құрылысы – 200 000 мың теңге;</w:t>
      </w:r>
    </w:p>
    <w:bookmarkEnd w:id="43"/>
    <w:bookmarkStart w:name="z49" w:id="44"/>
    <w:p>
      <w:pPr>
        <w:spacing w:after="0"/>
        <w:ind w:left="0"/>
        <w:jc w:val="both"/>
      </w:pPr>
      <w:r>
        <w:rPr>
          <w:rFonts w:ascii="Times New Roman"/>
          <w:b w:val="false"/>
          <w:i w:val="false"/>
          <w:color w:val="000000"/>
          <w:sz w:val="28"/>
        </w:rPr>
        <w:t>
      Бәйтерек ауданы Дариян ауылындағы екі қабатты 12 пәтерлі екі тұрғын үй құрылысы (инфрақұрылым және абаттандыру) – 56 834 мың теңге;</w:t>
      </w:r>
    </w:p>
    <w:bookmarkEnd w:id="44"/>
    <w:bookmarkStart w:name="z50" w:id="45"/>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 48 366 мың теңге;</w:t>
      </w:r>
    </w:p>
    <w:bookmarkEnd w:id="45"/>
    <w:bookmarkStart w:name="z51" w:id="46"/>
    <w:p>
      <w:pPr>
        <w:spacing w:after="0"/>
        <w:ind w:left="0"/>
        <w:jc w:val="both"/>
      </w:pPr>
      <w:r>
        <w:rPr>
          <w:rFonts w:ascii="Times New Roman"/>
          <w:b w:val="false"/>
          <w:i w:val="false"/>
          <w:color w:val="000000"/>
          <w:sz w:val="28"/>
        </w:rPr>
        <w:t>
      Бәйтерек ауданы Егіндібұлақ ауылындағы ауылдық клуб ғимаратын күрделі жөндеу – 77 405 мың теңге;</w:t>
      </w:r>
    </w:p>
    <w:bookmarkEnd w:id="46"/>
    <w:bookmarkStart w:name="z52" w:id="47"/>
    <w:p>
      <w:pPr>
        <w:spacing w:after="0"/>
        <w:ind w:left="0"/>
        <w:jc w:val="both"/>
      </w:pPr>
      <w:r>
        <w:rPr>
          <w:rFonts w:ascii="Times New Roman"/>
          <w:b w:val="false"/>
          <w:i w:val="false"/>
          <w:color w:val="000000"/>
          <w:sz w:val="28"/>
        </w:rPr>
        <w:t>
      Бәйтерек ауданы Махамбет ауылындағы ауылдық клуб ғимаратын күрделі жөндеу – 81 967 мың теңге;</w:t>
      </w:r>
    </w:p>
    <w:bookmarkEnd w:id="47"/>
    <w:bookmarkStart w:name="z53" w:id="48"/>
    <w:p>
      <w:pPr>
        <w:spacing w:after="0"/>
        <w:ind w:left="0"/>
        <w:jc w:val="both"/>
      </w:pPr>
      <w:r>
        <w:rPr>
          <w:rFonts w:ascii="Times New Roman"/>
          <w:b w:val="false"/>
          <w:i w:val="false"/>
          <w:color w:val="000000"/>
          <w:sz w:val="28"/>
        </w:rPr>
        <w:t>
      Бәйтерек ауданы Переметный-Вечный автожолын орташа жөндеу 0-24 шақырым – 125 411 мың теңге;</w:t>
      </w:r>
    </w:p>
    <w:bookmarkEnd w:id="48"/>
    <w:bookmarkStart w:name="z54" w:id="49"/>
    <w:p>
      <w:pPr>
        <w:spacing w:after="0"/>
        <w:ind w:left="0"/>
        <w:jc w:val="both"/>
      </w:pPr>
      <w:r>
        <w:rPr>
          <w:rFonts w:ascii="Times New Roman"/>
          <w:b w:val="false"/>
          <w:i w:val="false"/>
          <w:color w:val="000000"/>
          <w:sz w:val="28"/>
        </w:rPr>
        <w:t>
      Бәйтерек ауданы "Переметный-Белес" аудандық маңызы бар автомобиль жолының 0-12,9 шақырым орташа жөндеу – 365 276 мың теңге;</w:t>
      </w:r>
    </w:p>
    <w:bookmarkEnd w:id="49"/>
    <w:bookmarkStart w:name="z55" w:id="50"/>
    <w:p>
      <w:pPr>
        <w:spacing w:after="0"/>
        <w:ind w:left="0"/>
        <w:jc w:val="both"/>
      </w:pPr>
      <w:r>
        <w:rPr>
          <w:rFonts w:ascii="Times New Roman"/>
          <w:b w:val="false"/>
          <w:i w:val="false"/>
          <w:color w:val="000000"/>
          <w:sz w:val="28"/>
        </w:rPr>
        <w:t>
      Бәйтерек ауданы Трекин ауылына кіреберіс жолды орташа жөндеу, 0-2 шақырым – 38 035 мың теңге;</w:t>
      </w:r>
    </w:p>
    <w:bookmarkEnd w:id="50"/>
    <w:bookmarkStart w:name="z56" w:id="51"/>
    <w:p>
      <w:pPr>
        <w:spacing w:after="0"/>
        <w:ind w:left="0"/>
        <w:jc w:val="both"/>
      </w:pPr>
      <w:r>
        <w:rPr>
          <w:rFonts w:ascii="Times New Roman"/>
          <w:b w:val="false"/>
          <w:i w:val="false"/>
          <w:color w:val="000000"/>
          <w:sz w:val="28"/>
        </w:rPr>
        <w:t>
      Бәйтерек ауданы "Макаров ауылына кірме жол" аудандық маңызы бар автомобиль жолының 12,2 шақырым орташа жөндеу – 281 670 мың теңге;</w:t>
      </w:r>
    </w:p>
    <w:bookmarkEnd w:id="51"/>
    <w:bookmarkStart w:name="z57" w:id="52"/>
    <w:p>
      <w:pPr>
        <w:spacing w:after="0"/>
        <w:ind w:left="0"/>
        <w:jc w:val="both"/>
      </w:pPr>
      <w:r>
        <w:rPr>
          <w:rFonts w:ascii="Times New Roman"/>
          <w:b w:val="false"/>
          <w:i w:val="false"/>
          <w:color w:val="000000"/>
          <w:sz w:val="28"/>
        </w:rPr>
        <w:t>
      Бәйтерек ауданы "Чиров ауылына кірме жол" аудандық маңызы бар автомобиль жолының 0-13,9 шақырым орташа жөндеу – 319 460 мың теңге;</w:t>
      </w:r>
    </w:p>
    <w:bookmarkEnd w:id="52"/>
    <w:bookmarkStart w:name="z58" w:id="53"/>
    <w:p>
      <w:pPr>
        <w:spacing w:after="0"/>
        <w:ind w:left="0"/>
        <w:jc w:val="both"/>
      </w:pPr>
      <w:r>
        <w:rPr>
          <w:rFonts w:ascii="Times New Roman"/>
          <w:b w:val="false"/>
          <w:i w:val="false"/>
          <w:color w:val="000000"/>
          <w:sz w:val="28"/>
        </w:rPr>
        <w:t>
      Бәйтерек ауданы Чувашин ауылына кіреберіс жолды орташа және күрделі жөндеу – 188 121 мың теңге;</w:t>
      </w:r>
    </w:p>
    <w:bookmarkEnd w:id="53"/>
    <w:bookmarkStart w:name="z59" w:id="54"/>
    <w:p>
      <w:pPr>
        <w:spacing w:after="0"/>
        <w:ind w:left="0"/>
        <w:jc w:val="both"/>
      </w:pPr>
      <w:r>
        <w:rPr>
          <w:rFonts w:ascii="Times New Roman"/>
          <w:b w:val="false"/>
          <w:i w:val="false"/>
          <w:color w:val="000000"/>
          <w:sz w:val="28"/>
        </w:rPr>
        <w:t>
      Бәйтерек ауданы, Железнов ауылына кірме жолды орташа және күрделі жөндеу – 75 426 мың теңге;</w:t>
      </w:r>
    </w:p>
    <w:bookmarkEnd w:id="54"/>
    <w:bookmarkStart w:name="z60" w:id="55"/>
    <w:p>
      <w:pPr>
        <w:spacing w:after="0"/>
        <w:ind w:left="0"/>
        <w:jc w:val="both"/>
      </w:pPr>
      <w:r>
        <w:rPr>
          <w:rFonts w:ascii="Times New Roman"/>
          <w:b w:val="false"/>
          <w:i w:val="false"/>
          <w:color w:val="000000"/>
          <w:sz w:val="28"/>
        </w:rPr>
        <w:t>
      Бәйтерек ауданы, Погодаев ауылына кірме жолды орташа және күрделі жөндеу – 158 019 мың теңге;</w:t>
      </w:r>
    </w:p>
    <w:bookmarkEnd w:id="55"/>
    <w:bookmarkStart w:name="z61" w:id="56"/>
    <w:p>
      <w:pPr>
        <w:spacing w:after="0"/>
        <w:ind w:left="0"/>
        <w:jc w:val="both"/>
      </w:pPr>
      <w:r>
        <w:rPr>
          <w:rFonts w:ascii="Times New Roman"/>
          <w:b w:val="false"/>
          <w:i w:val="false"/>
          <w:color w:val="000000"/>
          <w:sz w:val="28"/>
        </w:rPr>
        <w:t>
      Бәйтерек ауданы, Январцев ауылына кірме жолды орташа және күрделі жөндеу – 173 912 мың теңге;</w:t>
      </w:r>
    </w:p>
    <w:bookmarkEnd w:id="56"/>
    <w:bookmarkStart w:name="z62" w:id="57"/>
    <w:p>
      <w:pPr>
        <w:spacing w:after="0"/>
        <w:ind w:left="0"/>
        <w:jc w:val="both"/>
      </w:pPr>
      <w:r>
        <w:rPr>
          <w:rFonts w:ascii="Times New Roman"/>
          <w:b w:val="false"/>
          <w:i w:val="false"/>
          <w:color w:val="000000"/>
          <w:sz w:val="28"/>
        </w:rPr>
        <w:t>
      2) 2021 жылға арналған аудандық бюджетте облыстық бюджеттен бөлінетін нысаналы трансферттердің түсімі жалпы сомасы 1 262 406 мың теңге ескерілсін:</w:t>
      </w:r>
    </w:p>
    <w:bookmarkEnd w:id="57"/>
    <w:bookmarkStart w:name="z63" w:id="58"/>
    <w:p>
      <w:pPr>
        <w:spacing w:after="0"/>
        <w:ind w:left="0"/>
        <w:jc w:val="both"/>
      </w:pPr>
      <w:r>
        <w:rPr>
          <w:rFonts w:ascii="Times New Roman"/>
          <w:b w:val="false"/>
          <w:i w:val="false"/>
          <w:color w:val="000000"/>
          <w:sz w:val="28"/>
        </w:rPr>
        <w:t>
      Бәйтерек ауданы Мичурин ауылдық округі Асан ауылындағы автомобиль жолдарды күрделі және орташа жөндеу – 290 000 мың теңге;</w:t>
      </w:r>
    </w:p>
    <w:bookmarkEnd w:id="58"/>
    <w:bookmarkStart w:name="z64" w:id="59"/>
    <w:p>
      <w:pPr>
        <w:spacing w:after="0"/>
        <w:ind w:left="0"/>
        <w:jc w:val="both"/>
      </w:pPr>
      <w:r>
        <w:rPr>
          <w:rFonts w:ascii="Times New Roman"/>
          <w:b w:val="false"/>
          <w:i w:val="false"/>
          <w:color w:val="000000"/>
          <w:sz w:val="28"/>
        </w:rPr>
        <w:t>
      Бәйтерек ауданы Мичурин ауылындағы автомобиль жолдарын күрделі және орташа жөндеу – 138 068 мың теңге;</w:t>
      </w:r>
    </w:p>
    <w:bookmarkEnd w:id="59"/>
    <w:bookmarkStart w:name="z65" w:id="60"/>
    <w:p>
      <w:pPr>
        <w:spacing w:after="0"/>
        <w:ind w:left="0"/>
        <w:jc w:val="both"/>
      </w:pPr>
      <w:r>
        <w:rPr>
          <w:rFonts w:ascii="Times New Roman"/>
          <w:b w:val="false"/>
          <w:i w:val="false"/>
          <w:color w:val="000000"/>
          <w:sz w:val="28"/>
        </w:rPr>
        <w:t>
      жаңа бизнес-идеяларды іске асыруға мемлекеттік гранттар – 25 186 мың теңге;</w:t>
      </w:r>
    </w:p>
    <w:bookmarkEnd w:id="60"/>
    <w:bookmarkStart w:name="z66" w:id="61"/>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 – 6 043 мың теңге;</w:t>
      </w:r>
    </w:p>
    <w:bookmarkEnd w:id="61"/>
    <w:bookmarkStart w:name="z67" w:id="62"/>
    <w:p>
      <w:pPr>
        <w:spacing w:after="0"/>
        <w:ind w:left="0"/>
        <w:jc w:val="both"/>
      </w:pPr>
      <w:r>
        <w:rPr>
          <w:rFonts w:ascii="Times New Roman"/>
          <w:b w:val="false"/>
          <w:i w:val="false"/>
          <w:color w:val="000000"/>
          <w:sz w:val="28"/>
        </w:rPr>
        <w:t>
      Бәйтерек ауданында SuncarSmartCity интеллектуалды бейнебақылау жүйесінің 81 басқарылатын және 162 стационарлық бейнекамераларын орнатуға және сервистік қызмет көрсетуге – 150 874 мың теңге.</w:t>
      </w:r>
    </w:p>
    <w:bookmarkEnd w:id="62"/>
    <w:bookmarkStart w:name="z68" w:id="63"/>
    <w:p>
      <w:pPr>
        <w:spacing w:after="0"/>
        <w:ind w:left="0"/>
        <w:jc w:val="both"/>
      </w:pPr>
      <w:r>
        <w:rPr>
          <w:rFonts w:ascii="Times New Roman"/>
          <w:b w:val="false"/>
          <w:i w:val="false"/>
          <w:color w:val="000000"/>
          <w:sz w:val="28"/>
        </w:rPr>
        <w:t>
      Бәйтерек ауданындағы ГТЭС-200-ге газ құбырын бұруды пайдалануға және техникалық қызмет көрсетуге – 22 468 мың теңге;</w:t>
      </w:r>
    </w:p>
    <w:bookmarkEnd w:id="63"/>
    <w:bookmarkStart w:name="z69" w:id="64"/>
    <w:p>
      <w:pPr>
        <w:spacing w:after="0"/>
        <w:ind w:left="0"/>
        <w:jc w:val="both"/>
      </w:pPr>
      <w:r>
        <w:rPr>
          <w:rFonts w:ascii="Times New Roman"/>
          <w:b w:val="false"/>
          <w:i w:val="false"/>
          <w:color w:val="000000"/>
          <w:sz w:val="28"/>
        </w:rPr>
        <w:t>
      әлеуметтік көмек ретінде тұрғын үй сертификаттарды ұсынуға – 1 000 мың теңге;</w:t>
      </w:r>
    </w:p>
    <w:bookmarkEnd w:id="64"/>
    <w:bookmarkStart w:name="z70" w:id="65"/>
    <w:p>
      <w:pPr>
        <w:spacing w:after="0"/>
        <w:ind w:left="0"/>
        <w:jc w:val="both"/>
      </w:pPr>
      <w:r>
        <w:rPr>
          <w:rFonts w:ascii="Times New Roman"/>
          <w:b w:val="false"/>
          <w:i w:val="false"/>
          <w:color w:val="000000"/>
          <w:sz w:val="28"/>
        </w:rPr>
        <w:t>
      санаторлы-курорттық емдеуге – 3 951 мың теңге;</w:t>
      </w:r>
    </w:p>
    <w:bookmarkEnd w:id="65"/>
    <w:bookmarkStart w:name="z71" w:id="66"/>
    <w:p>
      <w:pPr>
        <w:spacing w:after="0"/>
        <w:ind w:left="0"/>
        <w:jc w:val="both"/>
      </w:pPr>
      <w:r>
        <w:rPr>
          <w:rFonts w:ascii="Times New Roman"/>
          <w:b w:val="false"/>
          <w:i w:val="false"/>
          <w:color w:val="000000"/>
          <w:sz w:val="28"/>
        </w:rPr>
        <w:t>
      арнайы қозғалыс құралдары (кресло-арбалар) – 1 655 мың теңге;</w:t>
      </w:r>
    </w:p>
    <w:bookmarkEnd w:id="66"/>
    <w:bookmarkStart w:name="z72" w:id="67"/>
    <w:p>
      <w:pPr>
        <w:spacing w:after="0"/>
        <w:ind w:left="0"/>
        <w:jc w:val="both"/>
      </w:pPr>
      <w:r>
        <w:rPr>
          <w:rFonts w:ascii="Times New Roman"/>
          <w:b w:val="false"/>
          <w:i w:val="false"/>
          <w:color w:val="000000"/>
          <w:sz w:val="28"/>
        </w:rPr>
        <w:t>
      факторлық-баллдық шкалаға негізделген мемлекеттік қызметкерлерге еңбек ақы төлеудің жаңа жүйесіне – 186 127 мың теңге;</w:t>
      </w:r>
    </w:p>
    <w:bookmarkEnd w:id="67"/>
    <w:bookmarkStart w:name="z73" w:id="68"/>
    <w:p>
      <w:pPr>
        <w:spacing w:after="0"/>
        <w:ind w:left="0"/>
        <w:jc w:val="both"/>
      </w:pPr>
      <w:r>
        <w:rPr>
          <w:rFonts w:ascii="Times New Roman"/>
          <w:b w:val="false"/>
          <w:i w:val="false"/>
          <w:color w:val="000000"/>
          <w:sz w:val="28"/>
        </w:rPr>
        <w:t>
      "Алғашқы жұмыс орны" жобасына – 2 000 мың теңге;</w:t>
      </w:r>
    </w:p>
    <w:bookmarkEnd w:id="68"/>
    <w:bookmarkStart w:name="z74" w:id="69"/>
    <w:p>
      <w:pPr>
        <w:spacing w:after="0"/>
        <w:ind w:left="0"/>
        <w:jc w:val="both"/>
      </w:pPr>
      <w:r>
        <w:rPr>
          <w:rFonts w:ascii="Times New Roman"/>
          <w:b w:val="false"/>
          <w:i w:val="false"/>
          <w:color w:val="000000"/>
          <w:sz w:val="28"/>
        </w:rPr>
        <w:t>
      аутизммен ауыратын балаларға арналған АВА терапиясының негіздеріне оқытуға – 87 мың теңге;</w:t>
      </w:r>
    </w:p>
    <w:bookmarkEnd w:id="69"/>
    <w:bookmarkStart w:name="z75" w:id="70"/>
    <w:p>
      <w:pPr>
        <w:spacing w:after="0"/>
        <w:ind w:left="0"/>
        <w:jc w:val="both"/>
      </w:pPr>
      <w:r>
        <w:rPr>
          <w:rFonts w:ascii="Times New Roman"/>
          <w:b w:val="false"/>
          <w:i w:val="false"/>
          <w:color w:val="000000"/>
          <w:sz w:val="28"/>
        </w:rPr>
        <w:t>
      Бәйтерек ауданы Переметный-Вечный автожолын орташа жөндеу 0-24 шақырым – 243 497 мың теңге;</w:t>
      </w:r>
    </w:p>
    <w:bookmarkEnd w:id="70"/>
    <w:bookmarkStart w:name="z76" w:id="71"/>
    <w:p>
      <w:pPr>
        <w:spacing w:after="0"/>
        <w:ind w:left="0"/>
        <w:jc w:val="both"/>
      </w:pPr>
      <w:r>
        <w:rPr>
          <w:rFonts w:ascii="Times New Roman"/>
          <w:b w:val="false"/>
          <w:i w:val="false"/>
          <w:color w:val="000000"/>
          <w:sz w:val="28"/>
        </w:rPr>
        <w:t>
      сурдотехникалық құралдарға – 292 мың теңге;</w:t>
      </w:r>
    </w:p>
    <w:bookmarkEnd w:id="71"/>
    <w:bookmarkStart w:name="z77" w:id="72"/>
    <w:p>
      <w:pPr>
        <w:spacing w:after="0"/>
        <w:ind w:left="0"/>
        <w:jc w:val="both"/>
      </w:pPr>
      <w:r>
        <w:rPr>
          <w:rFonts w:ascii="Times New Roman"/>
          <w:b w:val="false"/>
          <w:i w:val="false"/>
          <w:color w:val="000000"/>
          <w:sz w:val="28"/>
        </w:rPr>
        <w:t>
      Бәйтерек ауданы Егіндібұлақ ауылындағы ауылдық клуб ғимаратын күрделі жөндеу – 7 712 мың теңге;</w:t>
      </w:r>
    </w:p>
    <w:bookmarkEnd w:id="72"/>
    <w:bookmarkStart w:name="z78" w:id="73"/>
    <w:p>
      <w:pPr>
        <w:spacing w:after="0"/>
        <w:ind w:left="0"/>
        <w:jc w:val="both"/>
      </w:pPr>
      <w:r>
        <w:rPr>
          <w:rFonts w:ascii="Times New Roman"/>
          <w:b w:val="false"/>
          <w:i w:val="false"/>
          <w:color w:val="000000"/>
          <w:sz w:val="28"/>
        </w:rPr>
        <w:t>
      Бәйтерек ауданы Махамбет ауылындағы ауылдық клуб ғимаратын күрделі жөндеу – 8 157 мың теңге;</w:t>
      </w:r>
    </w:p>
    <w:bookmarkEnd w:id="73"/>
    <w:bookmarkStart w:name="z79" w:id="74"/>
    <w:p>
      <w:pPr>
        <w:spacing w:after="0"/>
        <w:ind w:left="0"/>
        <w:jc w:val="both"/>
      </w:pPr>
      <w:r>
        <w:rPr>
          <w:rFonts w:ascii="Times New Roman"/>
          <w:b w:val="false"/>
          <w:i w:val="false"/>
          <w:color w:val="000000"/>
          <w:sz w:val="28"/>
        </w:rPr>
        <w:t>
      Бәйтерек ауданы Дариян ауылындағы екі қабатты 12 пәтерлі екі тұрғын үй құрылысы (инфрақұрылым және абаттандыру) – 5 663 мың теңге;</w:t>
      </w:r>
    </w:p>
    <w:bookmarkEnd w:id="74"/>
    <w:bookmarkStart w:name="z80" w:id="75"/>
    <w:p>
      <w:pPr>
        <w:spacing w:after="0"/>
        <w:ind w:left="0"/>
        <w:jc w:val="both"/>
      </w:pPr>
      <w:r>
        <w:rPr>
          <w:rFonts w:ascii="Times New Roman"/>
          <w:b w:val="false"/>
          <w:i w:val="false"/>
          <w:color w:val="000000"/>
          <w:sz w:val="28"/>
        </w:rPr>
        <w:t>
      Бәйтерек ауданының Янайкин ауылында су құбырының құрылысы – 88 065 мың теңге;</w:t>
      </w:r>
    </w:p>
    <w:bookmarkEnd w:id="75"/>
    <w:bookmarkStart w:name="z81" w:id="76"/>
    <w:p>
      <w:pPr>
        <w:spacing w:after="0"/>
        <w:ind w:left="0"/>
        <w:jc w:val="both"/>
      </w:pPr>
      <w:r>
        <w:rPr>
          <w:rFonts w:ascii="Times New Roman"/>
          <w:b w:val="false"/>
          <w:i w:val="false"/>
          <w:color w:val="000000"/>
          <w:sz w:val="28"/>
        </w:rPr>
        <w:t>
      Бәйтерек ауданының Январцев ауылында су құбырының құрылысы – 81 561 мың теңге;";</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83" w:id="77"/>
    <w:p>
      <w:pPr>
        <w:spacing w:after="0"/>
        <w:ind w:left="0"/>
        <w:jc w:val="both"/>
      </w:pPr>
      <w:r>
        <w:rPr>
          <w:rFonts w:ascii="Times New Roman"/>
          <w:b w:val="false"/>
          <w:i w:val="false"/>
          <w:color w:val="000000"/>
          <w:sz w:val="28"/>
        </w:rPr>
        <w:t>
      "10. 2021 жылдың 1 қаңтарынан бастап Қазақстан Республикасының еңбек заңнамасымен белгіленген мамандар лауазымдарының тізбесіне сәйкес ауылдық жерлерде жұмыс істейтін әлеуметтік қамсыздандыру, мәдениет, спорт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 көтеру көзделсін.".</w:t>
      </w:r>
    </w:p>
    <w:bookmarkEnd w:id="77"/>
    <w:bookmarkStart w:name="z84" w:id="78"/>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78"/>
    <w:bookmarkStart w:name="z85" w:id="79"/>
    <w:p>
      <w:pPr>
        <w:spacing w:after="0"/>
        <w:ind w:left="0"/>
        <w:jc w:val="both"/>
      </w:pPr>
      <w:r>
        <w:rPr>
          <w:rFonts w:ascii="Times New Roman"/>
          <w:b w:val="false"/>
          <w:i w:val="false"/>
          <w:color w:val="000000"/>
          <w:sz w:val="28"/>
        </w:rPr>
        <w:t>
      3. Осы шешім 2021 жылдың 1 қаңтарынан бастап қолданысқа енгізіледі.</w:t>
      </w:r>
    </w:p>
    <w:bookmarkEnd w:id="79"/>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2021 жылғы 5 қарашадағы № 9-3</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№59-2 шешіміне 1-қосымша</w:t>
            </w:r>
          </w:p>
        </w:tc>
      </w:tr>
    </w:tbl>
    <w:bookmarkStart w:name="z89" w:id="80"/>
    <w:p>
      <w:pPr>
        <w:spacing w:after="0"/>
        <w:ind w:left="0"/>
        <w:jc w:val="left"/>
      </w:pPr>
      <w:r>
        <w:rPr>
          <w:rFonts w:ascii="Times New Roman"/>
          <w:b/>
          <w:i w:val="false"/>
          <w:color w:val="000000"/>
        </w:rPr>
        <w:t xml:space="preserve"> 2021 жылға арналған аудандық бюджет</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683"/>
        <w:gridCol w:w="929"/>
        <w:gridCol w:w="929"/>
        <w:gridCol w:w="195"/>
        <w:gridCol w:w="6444"/>
        <w:gridCol w:w="243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12 801 106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2 371 836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1 327 207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702 213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624 994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528 007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528 007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467 328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465 328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10 319 184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10 319 184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10 319 184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13 923 493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977 993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218 927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188 896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188 896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сатып алу бөлімі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мемлекеттiк сатып алу саласындағы мемлекеттiк саясатты іске асыру жөніндегі қызметтер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744 379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49 497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41 797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380 767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66 376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279 760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292 930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61 748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231 182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814 124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54 410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54 410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54 410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696 694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696 694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241 040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116 732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196 602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74 279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63 769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72 020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62 020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43 117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1 868 068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398 425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362 525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260 599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101 926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1 457 943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1 435 475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1 435 475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871 754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543 735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525 926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525 926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232 759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216 153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215 173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60 760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25 449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108 483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81 253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81 253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81 253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2 612 184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2 607 651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2 607 651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170 928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467 896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1 968 827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378 115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378 115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175 241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175 241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150 874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150 874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124 623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124 623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124 623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124 623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6 110 642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6 110 642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6 110 642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438 496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5 654 512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99 426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267 912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267 912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267 912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267 912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267 912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- 1 221 813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1 221 813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723 854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723 854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723 854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169 447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169 447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169 447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667 406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667 406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бос қалдықтары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667 406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