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adbb4" w14:textId="e9adb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ауданының аумағында стационарлық емес сауда объектілерін орналастыру орындарын айқындау және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2021 жылғы 20 қазандағы № 667 қаулысы. Қазақстан Республикасының Әділет министрлігінде 2021 жылғы 15 қарашада № 25145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"Сауда қызметін реттеу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Батыс Қазақстан облысы Бәйтерек ауданының аумағында стационарлық емес сауда объектілерін орналастыру орындары айқындалсын және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"Бәйтерек ауданы әкімінің аппараты" мемлекеттік мекемесі (Т.Тулепкалиев) осы қаулының Қазақстан Республикасы Әділет министрлігінде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әкімінің орынбасары М.Байменовке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 Токжанов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20 қазандағы № 667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Бәйтерек ауданының аумағында стационарлық емес сауда объектілерін орналастыру орындары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"/>
        <w:gridCol w:w="4970"/>
        <w:gridCol w:w="1038"/>
        <w:gridCol w:w="981"/>
        <w:gridCol w:w="381"/>
        <w:gridCol w:w="1630"/>
        <w:gridCol w:w="594"/>
        <w:gridCol w:w="2114"/>
      </w:tblGrid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Орналасу орны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Алатын алаңы (шаршы метр)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қызметін жүзеге асыру кезеңі (жыл)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саласы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объектілерінің түрі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Стационарлық емес сауда орындарының саны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Жақын орналасқан инфрақұры-лым (ұқсас тауарлар ассортименті сатылатын сауда объектілері, сондай-ақ қоғамдық тамақтану объектілері)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Махамбет ауылдық округі, Махамбет ауылы, Мектеп көшесі 22Б, "Эльнара" дүкеніне қарама-қарсы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"Эльнара"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Железнов ауылдық округі, Железново ауылы, Достық көшесі 50, "Айжан" дүкенінен 15 метр оң жақта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"Айжан"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Щапов ауылдық округі, Щапов ауылы, Орал көшесі 16а, ауылдық стадионның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Чиров ауылдық округі, Чирово ауылы, Мирная көшесі 62, "Приуральный" ауылдық тұтыну кооперативі дүкеніне қарама- қарсы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"Приуральный" ауылдық тұтыну кооперативі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Трекин ауылдық округі, Трекино ауылы, Жиберин көшесі 66, саябақтың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Январцев ауылдық округі, Январцево ауылы, Гагарин көшесі 87, "Меңдіғазиева" дүкенінің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"Меңдіғазиева"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Январцев ауылдық округі, Красноармейское ауылы, Красноармейская көшесі 50, ауылдық мәдениет үйіне қарама-қарсы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Белес ауылдық округі, Белес ауылы, Маметова көшесі 2а, "Анюта" дүкенінің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"Анюта"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Дариян ауылдық округі, Дариян ауылы, Балдырған көшесі 27, "Лиза" дүкеніне қарама-қарсы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"Лиза"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Макаров ауылдық округі, Макарово ауылы, Петров көшесі 1, "Макаров ауылдық округі әкімінің аппараты" мемлекеттік мекемесі ғимаратына қарама-қарсы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Краснов ауылдық округі, Погодаево ауылы, Жеңіс көшесі 33, Мәдени-спорт кешенінің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Достық ауылдық округі, Достық ауылы, Бостандық көшесі 10, "Березка" дүкенінің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"Березка"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Көшім ауылдық округі, Көшім ауылы, Достық көшесі 67, "Адия" дүкенінің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"Адия"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Көшім ауылдық округі, Үлкен Шаған ауылы, Абай көшесі 11, "Центральный" дүкенінің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"Центральный"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Егіндібұлақ ауылдық округі, Егіндібұлақ ауылы, Бейбітшілік көшесі 8, ауылдық Мәдениет үйінің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Зеленов ауылдық округі, Зеленое ауылы, Тәуелсіздік көшесі 2, "Зеленов мемлекеттік сорт учаскесі" жауапкершілігі шектеулі серіктестігінің ғимаратының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Чеботарев ауылдық округі, Чеботарев ауылы, Абай көшесі 13/2, "Хаминское" жауапкершілігі шектеулі серіктестігінің асханасына қарама-қарсы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Раздольное ауылдық округі, Раздольное ауылы, Школьная көшесі 8, саябақтың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"Алуан"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Рубежин ауылдық округі, Рубежин ауылы, Абай көшесі 77/4, " Все для Вас" дүкенінің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Мичурин ауылдық округі, Мичуринское ауылы, Школьная көшесі 1, Батыс Қазақстан облысының әкімдігі денсаулық сақтау басқармасының шаруашылық жүргізу құқығындағы "№4 қалалық емхана мемлекеттік коммуналдық кәсіпорны Мичурин ауылы дәрігерлік амбулаториясының"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Янайкин ауылдық округі, Янайкино ауылы, Парковая көшесі 20, "Яик" дүкенінің алдындаа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"Яик"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Шалғай ауылдық округі, Шалғай ауылы, Чамчиян көшесі 12/1, жеке кәсіпкер "Федосеев" дүкенінің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"Федосеев"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Переметный ауылдық округі, Переметный ауылы, Гагарин көшесі 62, "Янтарь" дүкенінің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"Янтарь" дүкені</w:t>
            </w:r>
          </w:p>
        </w:tc>
      </w:tr>
      <w:tr>
        <w:trPr>
          <w:trHeight w:val="30" w:hRule="atLeast"/>
        </w:trPr>
        <w:tc>
          <w:tcPr>
            <w:tcW w:w="5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4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облысы, Бәйтерек ауданы, Сұлу Көл ауылдық округі, Сұлу Көл ауылы, Достық көшесі 44 тұрғын үйінің алдында</w:t>
            </w:r>
          </w:p>
        </w:tc>
        <w:tc>
          <w:tcPr>
            <w:tcW w:w="1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м²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жыл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өнімі</w:t>
            </w:r>
          </w:p>
        </w:tc>
        <w:tc>
          <w:tcPr>
            <w:tcW w:w="1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автодүкен, автомат, дүңгiршек, жылжымалы сөре, шатыр (павильон)</w:t>
            </w:r>
          </w:p>
        </w:tc>
        <w:tc>
          <w:tcPr>
            <w:tcW w:w="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1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жоқ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Аббревиатураның толық жазылуы: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м²- шаршы метр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