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7318" w14:textId="1b27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2020 жылғы 24 желтоқсандағы №59-2 "2021-2023 жылдарға арналған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2021 жылғы 27 тамыздағы № 7-2 шешімі. Қазақстан Республикасының Әділет министрлігінде 2021 жылғы 3 қыркүйекте № 24222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Бәйтерек ауданының мәслихаты</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"2021-2023 жылдарға арналған Бәйтерек ауданының бюджеті туралы" 2020 жылғы 24 желтоқсандағы №59-2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№6643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1)кірістер – 12 564 662 мың теңге:</w:t>
      </w:r>
    </w:p>
    <w:bookmarkEnd w:id="3"/>
    <w:bookmarkStart w:name="z8" w:id="4"/>
    <w:p>
      <w:pPr>
        <w:spacing w:after="0"/>
        <w:ind w:left="0"/>
        <w:jc w:val="both"/>
      </w:pPr>
      <w:r>
        <w:rPr>
          <w:rFonts w:ascii="Times New Roman"/>
          <w:b w:val="false"/>
          <w:i w:val="false"/>
          <w:color w:val="000000"/>
          <w:sz w:val="28"/>
        </w:rPr>
        <w:t>
      салықтық түсімдер – 2 371 836 мың теңге;</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99 500 мың теңге;</w:t>
      </w:r>
    </w:p>
    <w:bookmarkEnd w:id="6"/>
    <w:bookmarkStart w:name="z11" w:id="7"/>
    <w:p>
      <w:pPr>
        <w:spacing w:after="0"/>
        <w:ind w:left="0"/>
        <w:jc w:val="both"/>
      </w:pPr>
      <w:r>
        <w:rPr>
          <w:rFonts w:ascii="Times New Roman"/>
          <w:b w:val="false"/>
          <w:i w:val="false"/>
          <w:color w:val="000000"/>
          <w:sz w:val="28"/>
        </w:rPr>
        <w:t>
      трансферттер түсімі – 10 082 740 мың теңге;</w:t>
      </w:r>
    </w:p>
    <w:bookmarkEnd w:id="7"/>
    <w:bookmarkStart w:name="z12" w:id="8"/>
    <w:p>
      <w:pPr>
        <w:spacing w:after="0"/>
        <w:ind w:left="0"/>
        <w:jc w:val="both"/>
      </w:pPr>
      <w:r>
        <w:rPr>
          <w:rFonts w:ascii="Times New Roman"/>
          <w:b w:val="false"/>
          <w:i w:val="false"/>
          <w:color w:val="000000"/>
          <w:sz w:val="28"/>
        </w:rPr>
        <w:t>
      2) шығындар – 13 930 546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138 214 мың теңге:</w:t>
      </w:r>
    </w:p>
    <w:bookmarkEnd w:id="9"/>
    <w:bookmarkStart w:name="z14" w:id="10"/>
    <w:p>
      <w:pPr>
        <w:spacing w:after="0"/>
        <w:ind w:left="0"/>
        <w:jc w:val="both"/>
      </w:pPr>
      <w:r>
        <w:rPr>
          <w:rFonts w:ascii="Times New Roman"/>
          <w:b w:val="false"/>
          <w:i w:val="false"/>
          <w:color w:val="000000"/>
          <w:sz w:val="28"/>
        </w:rPr>
        <w:t>
      бюджеттік кредиттер – 306 700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168 486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- 1 504 098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1 504 098 мың теңге:</w:t>
      </w:r>
    </w:p>
    <w:bookmarkEnd w:id="16"/>
    <w:bookmarkStart w:name="z21" w:id="17"/>
    <w:p>
      <w:pPr>
        <w:spacing w:after="0"/>
        <w:ind w:left="0"/>
        <w:jc w:val="both"/>
      </w:pPr>
      <w:r>
        <w:rPr>
          <w:rFonts w:ascii="Times New Roman"/>
          <w:b w:val="false"/>
          <w:i w:val="false"/>
          <w:color w:val="000000"/>
          <w:sz w:val="28"/>
        </w:rPr>
        <w:t>
      қарыздар түсімі – 1 006 139 мың теңге;</w:t>
      </w:r>
    </w:p>
    <w:bookmarkEnd w:id="17"/>
    <w:bookmarkStart w:name="z22" w:id="18"/>
    <w:p>
      <w:pPr>
        <w:spacing w:after="0"/>
        <w:ind w:left="0"/>
        <w:jc w:val="both"/>
      </w:pPr>
      <w:r>
        <w:rPr>
          <w:rFonts w:ascii="Times New Roman"/>
          <w:b w:val="false"/>
          <w:i w:val="false"/>
          <w:color w:val="000000"/>
          <w:sz w:val="28"/>
        </w:rPr>
        <w:t>
      қарыздарды өтеу – 169 447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667 406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"2021-2023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14–баптары</w:t>
      </w:r>
      <w:r>
        <w:rPr>
          <w:rFonts w:ascii="Times New Roman"/>
          <w:b w:val="false"/>
          <w:i w:val="false"/>
          <w:color w:val="000000"/>
          <w:sz w:val="28"/>
        </w:rPr>
        <w:t xml:space="preserve"> қаперге және басшылыққа алынсын:</w:t>
      </w:r>
    </w:p>
    <w:bookmarkEnd w:id="20"/>
    <w:bookmarkStart w:name="z26" w:id="21"/>
    <w:p>
      <w:pPr>
        <w:spacing w:after="0"/>
        <w:ind w:left="0"/>
        <w:jc w:val="both"/>
      </w:pPr>
      <w:r>
        <w:rPr>
          <w:rFonts w:ascii="Times New Roman"/>
          <w:b w:val="false"/>
          <w:i w:val="false"/>
          <w:color w:val="000000"/>
          <w:sz w:val="28"/>
        </w:rPr>
        <w:t>
      1) 2021 жылға арналған аудандық бюджетте республикалық бюджеттен бөлінетін нысаналы трансферттердің түсімі және кредиттердің жалпы сомасы 1 584 193 мың теңге ескерілсін:</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83 508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20 200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13 902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2 295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6 113 мың таңге;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24 643 мың теңге;</w:t>
      </w:r>
    </w:p>
    <w:bookmarkEnd w:id="27"/>
    <w:bookmarkStart w:name="z33" w:id="28"/>
    <w:p>
      <w:pPr>
        <w:spacing w:after="0"/>
        <w:ind w:left="0"/>
        <w:jc w:val="both"/>
      </w:pPr>
      <w:r>
        <w:rPr>
          <w:rFonts w:ascii="Times New Roman"/>
          <w:b w:val="false"/>
          <w:i w:val="false"/>
          <w:color w:val="000000"/>
          <w:sz w:val="28"/>
        </w:rPr>
        <w:t>
      жастар практикасына – 45 943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 үшін гранттарға (200 айлық есептік көрсеткіш) – 49 589 мың теңге;</w:t>
      </w:r>
    </w:p>
    <w:bookmarkEnd w:id="29"/>
    <w:bookmarkStart w:name="z35" w:id="30"/>
    <w:p>
      <w:pPr>
        <w:spacing w:after="0"/>
        <w:ind w:left="0"/>
        <w:jc w:val="both"/>
      </w:pPr>
      <w:r>
        <w:rPr>
          <w:rFonts w:ascii="Times New Roman"/>
          <w:b w:val="false"/>
          <w:i w:val="false"/>
          <w:color w:val="000000"/>
          <w:sz w:val="28"/>
        </w:rPr>
        <w:t>
      қоғамдық жұмысқа – 86 401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36 635 мың теңге;</w:t>
      </w:r>
    </w:p>
    <w:bookmarkEnd w:id="31"/>
    <w:bookmarkStart w:name="z37"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84 710 мың теңге;</w:t>
      </w:r>
    </w:p>
    <w:bookmarkEnd w:id="32"/>
    <w:bookmarkStart w:name="z38" w:id="3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306 285 мың теңге;</w:t>
      </w:r>
    </w:p>
    <w:bookmarkEnd w:id="33"/>
    <w:bookmarkStart w:name="z39" w:id="34"/>
    <w:p>
      <w:pPr>
        <w:spacing w:after="0"/>
        <w:ind w:left="0"/>
        <w:jc w:val="both"/>
      </w:pPr>
      <w:r>
        <w:rPr>
          <w:rFonts w:ascii="Times New Roman"/>
          <w:b w:val="false"/>
          <w:i w:val="false"/>
          <w:color w:val="000000"/>
          <w:sz w:val="28"/>
        </w:rPr>
        <w:t>
      Бәйтерек ауданы, Дариян ауылындағы екі қабатты 12 пәтерлі екі тұрғын үй құрылысы (№ 1, 2 үй) – 61 152 мың теңге;</w:t>
      </w:r>
    </w:p>
    <w:bookmarkEnd w:id="34"/>
    <w:bookmarkStart w:name="z40" w:id="35"/>
    <w:p>
      <w:pPr>
        <w:spacing w:after="0"/>
        <w:ind w:left="0"/>
        <w:jc w:val="both"/>
      </w:pPr>
      <w:r>
        <w:rPr>
          <w:rFonts w:ascii="Times New Roman"/>
          <w:b w:val="false"/>
          <w:i w:val="false"/>
          <w:color w:val="000000"/>
          <w:sz w:val="28"/>
        </w:rPr>
        <w:t>
      Бәйтерек ауданының Янайкин аулында су құбырының құрылысы – 387 402 мың теңге;</w:t>
      </w:r>
    </w:p>
    <w:bookmarkEnd w:id="35"/>
    <w:bookmarkStart w:name="z41" w:id="36"/>
    <w:p>
      <w:pPr>
        <w:spacing w:after="0"/>
        <w:ind w:left="0"/>
        <w:jc w:val="both"/>
      </w:pPr>
      <w:r>
        <w:rPr>
          <w:rFonts w:ascii="Times New Roman"/>
          <w:b w:val="false"/>
          <w:i w:val="false"/>
          <w:color w:val="000000"/>
          <w:sz w:val="28"/>
        </w:rPr>
        <w:t>
      Бәйтерек ауданының Январцев ауылында су құбырының құрылысы – 362 683 мың теңге;</w:t>
      </w:r>
    </w:p>
    <w:bookmarkEnd w:id="36"/>
    <w:bookmarkStart w:name="z42" w:id="37"/>
    <w:p>
      <w:pPr>
        <w:spacing w:after="0"/>
        <w:ind w:left="0"/>
        <w:jc w:val="both"/>
      </w:pPr>
      <w:r>
        <w:rPr>
          <w:rFonts w:ascii="Times New Roman"/>
          <w:b w:val="false"/>
          <w:i w:val="false"/>
          <w:color w:val="000000"/>
          <w:sz w:val="28"/>
        </w:rPr>
        <w:t>
      сурдотехникалық құралдар – 1 287 мың теңге;</w:t>
      </w:r>
    </w:p>
    <w:bookmarkEnd w:id="37"/>
    <w:bookmarkStart w:name="z43" w:id="38"/>
    <w:p>
      <w:pPr>
        <w:spacing w:after="0"/>
        <w:ind w:left="0"/>
        <w:jc w:val="both"/>
      </w:pPr>
      <w:r>
        <w:rPr>
          <w:rFonts w:ascii="Times New Roman"/>
          <w:b w:val="false"/>
          <w:i w:val="false"/>
          <w:color w:val="000000"/>
          <w:sz w:val="28"/>
        </w:rPr>
        <w:t>
      арнайы қозғалыс құралдары (кресло-арбалар) – 78 мың теңге;</w:t>
      </w:r>
    </w:p>
    <w:bookmarkEnd w:id="38"/>
    <w:bookmarkStart w:name="z44" w:id="39"/>
    <w:p>
      <w:pPr>
        <w:spacing w:after="0"/>
        <w:ind w:left="0"/>
        <w:jc w:val="both"/>
      </w:pPr>
      <w:r>
        <w:rPr>
          <w:rFonts w:ascii="Times New Roman"/>
          <w:b w:val="false"/>
          <w:i w:val="false"/>
          <w:color w:val="000000"/>
          <w:sz w:val="28"/>
        </w:rPr>
        <w:t>
      тифлотехникалық құралдарға – 2 967 мың теңге;</w:t>
      </w:r>
    </w:p>
    <w:bookmarkEnd w:id="39"/>
    <w:bookmarkStart w:name="z45" w:id="40"/>
    <w:p>
      <w:pPr>
        <w:spacing w:after="0"/>
        <w:ind w:left="0"/>
        <w:jc w:val="both"/>
      </w:pPr>
      <w:r>
        <w:rPr>
          <w:rFonts w:ascii="Times New Roman"/>
          <w:b w:val="false"/>
          <w:i w:val="false"/>
          <w:color w:val="000000"/>
          <w:sz w:val="28"/>
        </w:rPr>
        <w:t>
      санаторлы-курорттық емдеу– 8 400 мың теңге;</w:t>
      </w:r>
    </w:p>
    <w:bookmarkEnd w:id="40"/>
    <w:bookmarkStart w:name="z46" w:id="41"/>
    <w:p>
      <w:pPr>
        <w:spacing w:after="0"/>
        <w:ind w:left="0"/>
        <w:jc w:val="both"/>
      </w:pPr>
      <w:r>
        <w:rPr>
          <w:rFonts w:ascii="Times New Roman"/>
          <w:b w:val="false"/>
          <w:i w:val="false"/>
          <w:color w:val="000000"/>
          <w:sz w:val="28"/>
        </w:rPr>
        <w:t>
      "2) 2021 жылға арналған аудандық бюджетте облыстық бюджеттен бөлінетін нысаналы трансферттердің түсімі жалпы сомасы 1 203 459 мың теңге ескерілсін:":</w:t>
      </w:r>
    </w:p>
    <w:bookmarkEnd w:id="41"/>
    <w:bookmarkStart w:name="z47" w:id="42"/>
    <w:p>
      <w:pPr>
        <w:spacing w:after="0"/>
        <w:ind w:left="0"/>
        <w:jc w:val="both"/>
      </w:pPr>
      <w:r>
        <w:rPr>
          <w:rFonts w:ascii="Times New Roman"/>
          <w:b w:val="false"/>
          <w:i w:val="false"/>
          <w:color w:val="000000"/>
          <w:sz w:val="28"/>
        </w:rPr>
        <w:t>
      Бәйтерек ауданы Мичурин ауылдық округі Асан ауылындағы автомобиль жолдарды күрделі және орташа жөндеу – 290 000 мың теңге;</w:t>
      </w:r>
    </w:p>
    <w:bookmarkEnd w:id="42"/>
    <w:bookmarkStart w:name="z48" w:id="43"/>
    <w:p>
      <w:pPr>
        <w:spacing w:after="0"/>
        <w:ind w:left="0"/>
        <w:jc w:val="both"/>
      </w:pPr>
      <w:r>
        <w:rPr>
          <w:rFonts w:ascii="Times New Roman"/>
          <w:b w:val="false"/>
          <w:i w:val="false"/>
          <w:color w:val="000000"/>
          <w:sz w:val="28"/>
        </w:rPr>
        <w:t>
      Бәйтерек ауданы Мичурин ауылындағы автомобиль жолдарын күрделі және орташа жөндеу–138 068 мың теңге;</w:t>
      </w:r>
    </w:p>
    <w:bookmarkEnd w:id="43"/>
    <w:bookmarkStart w:name="z49" w:id="44"/>
    <w:p>
      <w:pPr>
        <w:spacing w:after="0"/>
        <w:ind w:left="0"/>
        <w:jc w:val="both"/>
      </w:pPr>
      <w:r>
        <w:rPr>
          <w:rFonts w:ascii="Times New Roman"/>
          <w:b w:val="false"/>
          <w:i w:val="false"/>
          <w:color w:val="000000"/>
          <w:sz w:val="28"/>
        </w:rPr>
        <w:t>
      жаңа бизнес-идеяларды іске асыруға мемлекеттік гранттар - 21 586 мың теңге;</w:t>
      </w:r>
    </w:p>
    <w:bookmarkEnd w:id="44"/>
    <w:bookmarkStart w:name="z50" w:id="4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- 9 643 мың теңге;</w:t>
      </w:r>
    </w:p>
    <w:bookmarkEnd w:id="45"/>
    <w:bookmarkStart w:name="z51" w:id="46"/>
    <w:p>
      <w:pPr>
        <w:spacing w:after="0"/>
        <w:ind w:left="0"/>
        <w:jc w:val="both"/>
      </w:pPr>
      <w:r>
        <w:rPr>
          <w:rFonts w:ascii="Times New Roman"/>
          <w:b w:val="false"/>
          <w:i w:val="false"/>
          <w:color w:val="000000"/>
          <w:sz w:val="28"/>
        </w:rPr>
        <w:t>
      Бәйтерек ауданында SuncarSmartCity интеллектуалды бейнебақылау жүйесінің 81 басқарылатын және 162 стационарлық бейнекамераларын орнатуға және сервистік қызмет көрсетуге – 150 874 мың теңге.</w:t>
      </w:r>
    </w:p>
    <w:bookmarkEnd w:id="46"/>
    <w:bookmarkStart w:name="z52" w:id="47"/>
    <w:p>
      <w:pPr>
        <w:spacing w:after="0"/>
        <w:ind w:left="0"/>
        <w:jc w:val="both"/>
      </w:pPr>
      <w:r>
        <w:rPr>
          <w:rFonts w:ascii="Times New Roman"/>
          <w:b w:val="false"/>
          <w:i w:val="false"/>
          <w:color w:val="000000"/>
          <w:sz w:val="28"/>
        </w:rPr>
        <w:t>
      Бәйтерек ауданындағы ГТЭС-200-ге газ құбырын бұруды пайдалануға және техникалық қызмет көрсетуге – 41 006 мың теңге;</w:t>
      </w:r>
    </w:p>
    <w:bookmarkEnd w:id="47"/>
    <w:bookmarkStart w:name="z53" w:id="48"/>
    <w:p>
      <w:pPr>
        <w:spacing w:after="0"/>
        <w:ind w:left="0"/>
        <w:jc w:val="both"/>
      </w:pPr>
      <w:r>
        <w:rPr>
          <w:rFonts w:ascii="Times New Roman"/>
          <w:b w:val="false"/>
          <w:i w:val="false"/>
          <w:color w:val="000000"/>
          <w:sz w:val="28"/>
        </w:rPr>
        <w:t>
      әлеуметтік көмек ретінде тұрғын үй сертификаттарды ұсынуға– 10 000 мың теңге;</w:t>
      </w:r>
    </w:p>
    <w:bookmarkEnd w:id="48"/>
    <w:bookmarkStart w:name="z54" w:id="49"/>
    <w:p>
      <w:pPr>
        <w:spacing w:after="0"/>
        <w:ind w:left="0"/>
        <w:jc w:val="both"/>
      </w:pPr>
      <w:r>
        <w:rPr>
          <w:rFonts w:ascii="Times New Roman"/>
          <w:b w:val="false"/>
          <w:i w:val="false"/>
          <w:color w:val="000000"/>
          <w:sz w:val="28"/>
        </w:rPr>
        <w:t>
      санаторлы-курорттық емдеуге – 3 951 мың теңге;</w:t>
      </w:r>
    </w:p>
    <w:bookmarkEnd w:id="49"/>
    <w:bookmarkStart w:name="z55" w:id="50"/>
    <w:p>
      <w:pPr>
        <w:spacing w:after="0"/>
        <w:ind w:left="0"/>
        <w:jc w:val="both"/>
      </w:pPr>
      <w:r>
        <w:rPr>
          <w:rFonts w:ascii="Times New Roman"/>
          <w:b w:val="false"/>
          <w:i w:val="false"/>
          <w:color w:val="000000"/>
          <w:sz w:val="28"/>
        </w:rPr>
        <w:t>
      арнайы қозғалыс құралдары (кресло-арбалар) – 1 043 мың теңге;</w:t>
      </w:r>
    </w:p>
    <w:bookmarkEnd w:id="50"/>
    <w:bookmarkStart w:name="z56" w:id="51"/>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290 350 мың теңге;</w:t>
      </w:r>
    </w:p>
    <w:bookmarkEnd w:id="51"/>
    <w:bookmarkStart w:name="z57" w:id="52"/>
    <w:p>
      <w:pPr>
        <w:spacing w:after="0"/>
        <w:ind w:left="0"/>
        <w:jc w:val="both"/>
      </w:pPr>
      <w:r>
        <w:rPr>
          <w:rFonts w:ascii="Times New Roman"/>
          <w:b w:val="false"/>
          <w:i w:val="false"/>
          <w:color w:val="000000"/>
          <w:sz w:val="28"/>
        </w:rPr>
        <w:t>
      "Алғашқы жұмыс орны" жобасына – 2 450 мың теңге;</w:t>
      </w:r>
    </w:p>
    <w:bookmarkEnd w:id="52"/>
    <w:bookmarkStart w:name="z58" w:id="53"/>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87 мың теңге;</w:t>
      </w:r>
    </w:p>
    <w:bookmarkEnd w:id="53"/>
    <w:bookmarkStart w:name="z59" w:id="54"/>
    <w:p>
      <w:pPr>
        <w:spacing w:after="0"/>
        <w:ind w:left="0"/>
        <w:jc w:val="both"/>
      </w:pPr>
      <w:r>
        <w:rPr>
          <w:rFonts w:ascii="Times New Roman"/>
          <w:b w:val="false"/>
          <w:i w:val="false"/>
          <w:color w:val="000000"/>
          <w:sz w:val="28"/>
        </w:rPr>
        <w:t>
      Бәйтерек ауданы Переметный-Вечный автожолын орташа жөндеу 0-24 шақырым – 243 497 мың теңге;</w:t>
      </w:r>
    </w:p>
    <w:bookmarkEnd w:id="54"/>
    <w:bookmarkStart w:name="z60" w:id="55"/>
    <w:p>
      <w:pPr>
        <w:spacing w:after="0"/>
        <w:ind w:left="0"/>
        <w:jc w:val="both"/>
      </w:pPr>
      <w:r>
        <w:rPr>
          <w:rFonts w:ascii="Times New Roman"/>
          <w:b w:val="false"/>
          <w:i w:val="false"/>
          <w:color w:val="000000"/>
          <w:sz w:val="28"/>
        </w:rPr>
        <w:t>
      арнайы қозғалыс құралдарға (кресло-арбалар) – 612 мың теңге;</w:t>
      </w:r>
    </w:p>
    <w:bookmarkEnd w:id="55"/>
    <w:bookmarkStart w:name="z61" w:id="56"/>
    <w:p>
      <w:pPr>
        <w:spacing w:after="0"/>
        <w:ind w:left="0"/>
        <w:jc w:val="both"/>
      </w:pPr>
      <w:r>
        <w:rPr>
          <w:rFonts w:ascii="Times New Roman"/>
          <w:b w:val="false"/>
          <w:i w:val="false"/>
          <w:color w:val="000000"/>
          <w:sz w:val="28"/>
        </w:rPr>
        <w:t>
      сурдотехникалық құралдарға – 292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жаңа редакцияда жазылсын:</w:t>
      </w:r>
    </w:p>
    <w:bookmarkStart w:name="z63" w:id="57"/>
    <w:p>
      <w:pPr>
        <w:spacing w:after="0"/>
        <w:ind w:left="0"/>
        <w:jc w:val="both"/>
      </w:pPr>
      <w:r>
        <w:rPr>
          <w:rFonts w:ascii="Times New Roman"/>
          <w:b w:val="false"/>
          <w:i w:val="false"/>
          <w:color w:val="000000"/>
          <w:sz w:val="28"/>
        </w:rPr>
        <w:t>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57"/>
    <w:bookmarkStart w:name="z64" w:id="5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8"/>
    <w:bookmarkStart w:name="z65" w:id="59"/>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2021 жылғы 27 тамыздағы </w:t>
            </w:r>
            <w:r>
              <w:br/>
            </w:r>
            <w:r>
              <w:rPr>
                <w:rFonts w:ascii="Times New Roman"/>
                <w:b w:val="false"/>
                <w:i w:val="false"/>
                <w:color w:val="000000"/>
                <w:sz w:val="20"/>
              </w:rPr>
              <w:t>№ 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59-2 шешіміне 1-қосымша</w:t>
            </w:r>
          </w:p>
        </w:tc>
      </w:tr>
    </w:tbl>
    <w:bookmarkStart w:name="z69" w:id="60"/>
    <w:p>
      <w:pPr>
        <w:spacing w:after="0"/>
        <w:ind w:left="0"/>
        <w:jc w:val="left"/>
      </w:pPr>
      <w:r>
        <w:rPr>
          <w:rFonts w:ascii="Times New Roman"/>
          <w:b/>
          <w:i w:val="false"/>
          <w:color w:val="000000"/>
        </w:rPr>
        <w:t xml:space="preserve"> 2021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939"/>
        <w:gridCol w:w="939"/>
        <w:gridCol w:w="98"/>
        <w:gridCol w:w="6518"/>
        <w:gridCol w:w="24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12 564 662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1 327 207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702 213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624 994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528 007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528 007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467 328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10 082 740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10 082 740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13 930 546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973 867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165 499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141 215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141 215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795 780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241 495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339 498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891 744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721 144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721 144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1 663 405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344 485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308 585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96 233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1 307 220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1 266 214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1 266 214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1 142 121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650 656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632 847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632 847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232 759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2 588 745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2 583 212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2 583 212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1 968 827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5 654 512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138 214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-1 504 098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1 504 098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1 006 139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1 006 139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1 006 139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