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e453" w14:textId="1e0e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№60-20 "2021-2023 жылдарға арналған Бәйтерек ауданы Шалғай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21 сәуірдегі № 4-21 шешімі. Батыс Қазақстан облысының Әділет департаментінде 2021 жылғы 23 сәуірде № 7060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13 қаңтардағы №60-20 "2021-2023 жылдарға арналған Бәйтерек ауданы Шалғай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№6800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27 909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26 170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60-20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Шалғай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28 759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21 498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21 498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21 498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21 498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