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5334" w14:textId="af55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№60-11 "2021-2023 жылдарға арналған Бәйтерек ауданы Махамбет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4-12 шешімі. Батыс Қазақстан облысының Әділет департаментінде 2021 жылғы 23 сәуірде № 7058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№60-11 "2021-2023 жылдарға арналған Бәйтерек ауданы Махамбет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№6782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29 459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2 478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А.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Махамбет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