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4ce4" w14:textId="cee4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№60-18 "2021-2023 жылдарға арналған Бәйтерек ауданы Чеботарев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4-19 шешімі. Батыс Қазақстан облысының Әділет департаментінде 2021 жылғы 23 сәуірде № 7053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№60-18 "2021-2023 жылдарға арналған Бәйтерек ауданы Чеботарев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№6798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Чеботарев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1 008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60-18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Чеботарев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28 905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