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4949" w14:textId="5374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тұрмыстық қатты қалдықтарды жинауға және әкетуге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3-29 шешімі. Батыс Қазақстан облысының Әділет департаментінде 2021 жылғы 31 наурызда № 6888 болып тіркелді. Күші жойылды - Батыс Қазақстан облысы Бәйтерек аудандық мәслихатының 2021 жылғы 28 қыркүйектегі № 8-6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бойынша тұрмыстық қатты қалдықтарды жинауға және әкетуге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2019 жылғы 21 маусымдағы № 35-3 "Бәйтерек ауданы бойынша тұрмыстық қатты қалдықтарды жинауға, әкетуге және көмуге арналған тарифтерді бекіту туралы" (Нормативтік құқықтық актілерді мемлекеттік тіркеу тізілімінде №5736 тіркелген, 2019 жылы 5 шілдеде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3-29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ауданы бойынша тұрмыстық қатты қалдықтарды жинауға және әкетуге арналған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2571"/>
        <w:gridCol w:w="2263"/>
        <w:gridCol w:w="567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бірлігі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теңгемен 1 айға (ҚҚС жоқ)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Тұрмысқа жайлы иеліктегі үйлер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иеліктегі үйлер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субъектілерінен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