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d063" w14:textId="f3ad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Сұлу Көл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60-16 шешімі. Батыс Қазақстан облысының Әділет департаментінде 2021 жылғы 15 қаңтарда № 6797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26 350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25 130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27 387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Сұлу 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2021 жылға арналған ауылдық округ бюджетінде аудандық бюджеттен берілетін субвенциялар түсімдері 18 990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60-16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Сұлу Көл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27 387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60-16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 Көл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60-16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 Көл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