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911c" w14:textId="7bc9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Бәйтерек ауданы Раздольный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13 қаңтардағы № 60-14 шешімі. Батыс Қазақстан облысының Әділет департаментінде 2021 жылғы 15 қаңтарда № 6796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Раздольный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келесідей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31 443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1 832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121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29 490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33 253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-1 810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1 810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1 810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 10-14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Раздольный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2020 жылғы 2 желтоқсандағы "2021-2023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2020 жылғы 24 желтоқсандағы №59-2 "2021-2023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№6643 тіркелген)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2021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2021 жылға арналған ауылдық округ бюджетінде аудандық бюджеттен берілетін субвенциялар түсімдері 18 426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Андрейщев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60-14 шешіміне 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Раздольный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 10-14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23 497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23 497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23 497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23 497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60-14 шешіміне 2-қосымша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Раздольный ауылдық округінің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20 379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60-14 шешіміне 3-қосымша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Раздольный ауылдық округінің бюджеті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20 379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