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011f" w14:textId="9840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Бәйтерек ауданы Переметный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13 қаңтардағы № 60-13 шешімі. Батыс Қазақстан облысының Әділет департаментінде 2021 жылғы 15 қаңтарда № 6795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Переметный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213 588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21 095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192 193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218 985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-5 397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5 397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5 397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10-13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Переметный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 желтоқсандағы "2021-2023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2020 жылғы 24 желтоқсандағы №59-2 "2021-2023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№6643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2021жылдың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2021 жылға арналған ауылдық округ бюджетінде аудандық бюджеттен берілетін субвенциялар түсімдері 32 366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60-13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Переметный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10-13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218 985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60-13 шешіміне 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Переметный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53 761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60-13 шешіміне 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Переметный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53 761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