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8b61" w14:textId="538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Мичурин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60-12 шешімі. Батыс Қазақстан облысының Әділет департаментінде 2021 жылғы 15 қаңтарда № 6794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52 714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44 601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7 938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87 621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4907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34 907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34 907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60-12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60-12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60-12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