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0dcc" w14:textId="30b0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Зеленов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60-7 шешімі. Батыс Қазақстан облысының Әділет департаментінде 2021 жылғы 15 қаңтарда № 6792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31 418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29 034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32 408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Зеленов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 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22 163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60-7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Зеленов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60-7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Зеленов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60-7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