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3efa" w14:textId="4393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Бәйтерек ауданы Достық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13 қаңтардағы № 60-4 шешімі. Батыс Қазақстан облысының Әділет департаментінде 2021 жылғы 15 қаңтарда № 6785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42 856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6 827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36 029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46 180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-3 324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3 324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3 324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Достық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2020 жылғы 2 желтоқсандағы "2021-2023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2020 жылғы 24 желтоқсандағы №59-2 "2021-2023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6643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2021 жылға арналған ауылдық округ бюджетінде аудандық бюджеттен берілетін субвенциялар түсімдері 24 945 мың теңге сомасында ескерілсін.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аудандық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60-4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60-4 шешіміне 2-қосымша 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60-4 шешіміне 3-қосымша 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