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f00c4" w14:textId="c5f00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2020 жылғы 28 желтоқсандағы №51-6 "2021-2023 жылдарға арналған Жәнібек ауданы Қамысты ауылдық округінің бюджеті туралы шешіміне"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2021 жылғы 16 сәуірдегі № 5-6 шешімі. Батыс Қазақстан облысының Әділет департаментінде 2021 жылғы 21 сәуірде № 6975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Жәнібек аудандық мәслихатының 2020 жылғы 28 желтоқсандағы №51-6 "2021 – 2023 жылдарға арналған Жәнібек ауданы Қамысты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№6712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Қамысты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88 896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88 075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88 896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422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мәслихат аппаратының басшысы (Н.Уәлиева)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Шагирова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16 сәуірдегі №5-6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№51-6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Қамысты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88 896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88 896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69 639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69 639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-422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