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08e" w14:textId="4bf8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№51-5 "2021-2023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5-5 шешімі. Батыс Қазақстан облысының Әділет департаментінде 2021 жылғы 21 сәуірде № 6974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№51-5 "2021 – 2023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№6717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51-5 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Күйгенкөл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