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7e51e" w14:textId="607e5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Жәнібек аудандық мәслихатының 2020 жылғы 28 желтоқсандағы №51-3 "2021-2023 жылдарға арналған Жәнібек ауданы Жақсыбай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Жәнібек аудандық мәслихатының 2021 жылғы 16 сәуірдегі № 5-3 шешімі. Батыс Қазақстан облысының Әділет департаментінде 2021 жылғы 21 сәуірде № 6971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Жәнібек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Жәнібек аудандық мәслихатының 2020 жылғы 28 желтоқсандағы №51-3 "2021 – 2023 жылдарға арналған Жәнібек ауданы Жақсыбай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№6720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Жақсыбай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33 374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1 233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32 141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33 374 мың теңге;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-4 250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4 250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4 250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мәслихат аппаратының басшысы (Н.Уәлиева) осы шешімнің әділет органдарында мемлекеттік тіркелуін қамтамасыз етсін.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2021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Шагирова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Жәнібек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16 сәуірдегі №5-3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Жәнібек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№51-3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Жақсыбай ауылдық округінің бюджеті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194"/>
        <w:gridCol w:w="1622"/>
        <w:gridCol w:w="1622"/>
        <w:gridCol w:w="3766"/>
        <w:gridCol w:w="290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33 374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33 374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25 267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25 267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25 267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-4250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4250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