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1fff" w14:textId="6a61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2021 жылғы 31 наурыздағы № 4-13 шешімі. Батыс Қазақстан облысының Әділет департаментінде 2021 жылғы 2 сәуірде № 6929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Жәнібек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Жәнібек аудандық мәслихат аппаратының басшысы (Н.Уәлиева)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№4-13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2020 жылғы 10 қаңтардағы № 39-9 "2020 - 2022 жылдарға арналған Жәнібек ауданы Ұзынкөл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№5967 тіркелген, 2020 жылы 16 қаңтарда Қазақстан Республикасының нормативтік құқықтық актілерінің эталондық бақылау банкінде жарияланған).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