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43b5" w14:textId="4b04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4-5 шешімі. Батыс Қазақстан облысының Әділет департаментінде 2021 жылғы 1 сәуірде № 6907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10 қаңтардағы № 39-1 "2020 - 2022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№5976 тіркелген, 2020 жылы 18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Жәнібек аудандық мәслихатының 2020 жылғы 8 желтоқсандағы №49-1 "Жәнібек аудандық мәслихатының 2020 жылғы 10 қаңтардағы №39-1 "2020-2022 жылдарға арналған Жәнібек ауданы Ақоба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6527 тіркелген, 2020 жылы 15 желтоқсанда Қазақстан Республикасының нормативтік құқықтық актілерінің эталондық бақылау банкінде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