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acba" w14:textId="32aa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көтерме жәрдемақы және бюджеттік кредит беру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31 наурыздағы № 4-3 шешімі. Батыс Қазақстан облысының Әділет департаментінде 2021 жылғы 1 сәуірде № 6896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қажеттілікті ескере отырып, Жәнібек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2021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Жәнібек аудандық мәслихатының 2020 жылғы 25 ақпандағы № 40-4 "2020 жылға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бюджеттік кредит беру туралы" шешімі (Нормативтік құқықтық актілерді мемлекеттік тіркеу тізілімінде №6065 тіркелген, 2020 жылы 5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Жәнібек аудандық мәслихаты аппаратының басшысы (Н.Уәлиева)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