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f687" w14:textId="f51f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2020 жылғы 25 желтоқсандағы № 58-4 "2021-2023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12 сәуірдегі № 5-4 шешімі. Батыс Қазақстан облысының Әділет департаментінде 2021 жылғы 15 сәуірде № 6968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25 желтоқсандағы № 58-4 "2021-2023 жылдарға арналған Жаңақала ауданы Жаңақала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6688 болып тіркелген, 2021 жылы 6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60 195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77 666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-3 072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3 072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3 072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Жаңақала 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58-4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Жаңақала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408"/>
        <w:gridCol w:w="1622"/>
        <w:gridCol w:w="1622"/>
        <w:gridCol w:w="376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