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fffba" w14:textId="e3fff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2020 жылғы 25 желтоқсандағы № 58-3 "2021-2023 жылдарға арналған Жаңақала ауданы Жаңақазан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2021 жылғы 12 сәуірдегі № 5-3 шешімі. Батыс Қазақстан облысының Әділет департаментінде 2021 жылғы 15 сәуірде № 6966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жергiлiктi мемлекеттiк басқару және өзiн-өзi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ШЕШIМ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Жаңақала аудандық мәслихатының 2020 жылғы 25 желтоқсандағы № 58-3 "2021-2023 жылдарға арналған Жаңақала ауданы Жаңақазан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6689 тіркелген, 2021 жылы 6 қаңтарда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Жаңақазан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3-қосымшаларға </w:t>
      </w:r>
      <w:r>
        <w:rPr>
          <w:rFonts w:ascii="Times New Roman"/>
          <w:b w:val="false"/>
          <w:i w:val="false"/>
          <w:color w:val="000000"/>
          <w:sz w:val="28"/>
        </w:rPr>
        <w:t>сәйкес, соның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27 338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3 356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23 982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27 865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-527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527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527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Жаңақала аудандық мәслихат аппаратының басшысы (С.Успанова)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2021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Гумаров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Закарин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58-3 шешіміне 1- 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Жаңақазан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408"/>
        <w:gridCol w:w="1622"/>
        <w:gridCol w:w="1622"/>
        <w:gridCol w:w="3765"/>
        <w:gridCol w:w="26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23 982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-527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